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A8B4F" w14:textId="77777777" w:rsidR="008C0AC6" w:rsidRDefault="008C0AC6" w:rsidP="008C0AC6">
      <w:pPr>
        <w:tabs>
          <w:tab w:val="center" w:pos="4513"/>
          <w:tab w:val="right" w:pos="9026"/>
        </w:tabs>
        <w:spacing w:before="0" w:line="240" w:lineRule="auto"/>
        <w:jc w:val="center"/>
        <w:rPr>
          <w:b/>
          <w:sz w:val="36"/>
          <w:szCs w:val="36"/>
        </w:rPr>
      </w:pPr>
    </w:p>
    <w:p w14:paraId="25C3C3B9" w14:textId="5999D418" w:rsidR="008C0AC6" w:rsidRPr="008C0AC6" w:rsidRDefault="008C0AC6" w:rsidP="008C0AC6">
      <w:pPr>
        <w:tabs>
          <w:tab w:val="center" w:pos="4513"/>
          <w:tab w:val="right" w:pos="9026"/>
        </w:tabs>
        <w:spacing w:before="0" w:line="240" w:lineRule="auto"/>
        <w:jc w:val="center"/>
        <w:rPr>
          <w:b/>
          <w:sz w:val="36"/>
          <w:szCs w:val="36"/>
        </w:rPr>
      </w:pPr>
      <w:r w:rsidRPr="008C0AC6">
        <w:rPr>
          <w:b/>
          <w:sz w:val="36"/>
          <w:szCs w:val="36"/>
        </w:rPr>
        <w:t>Innovate UK Textile Fund</w:t>
      </w:r>
    </w:p>
    <w:p w14:paraId="3BAB1893" w14:textId="1669CBDA" w:rsidR="00CD7C65" w:rsidRPr="00386D99" w:rsidRDefault="0052260B" w:rsidP="00676B1A">
      <w:pPr>
        <w:pStyle w:val="Heading3"/>
        <w:rPr>
          <w:sz w:val="24"/>
          <w:szCs w:val="24"/>
        </w:rPr>
      </w:pPr>
      <w:r w:rsidRPr="00386D99">
        <w:rPr>
          <w:sz w:val="24"/>
          <w:szCs w:val="24"/>
        </w:rPr>
        <w:t>HOW TO APPLY</w:t>
      </w:r>
    </w:p>
    <w:p w14:paraId="017C86E8" w14:textId="5F796673" w:rsidR="00654A99" w:rsidRDefault="00654A99" w:rsidP="008C0AC6">
      <w:pPr>
        <w:jc w:val="both"/>
      </w:pPr>
      <w:r>
        <w:t>The Innovate UK Textile Fund is part of the tripartite UKRI Circular Fashion and Textile Programme and is being administered by the Leeds Institute of Textiles and Colour (LITAC)</w:t>
      </w:r>
      <w:r w:rsidR="00926AF2">
        <w:t>, University of Leeds</w:t>
      </w:r>
      <w:r>
        <w:t xml:space="preserve"> on behalf of Innovate UK. </w:t>
      </w:r>
    </w:p>
    <w:p w14:paraId="50A17372" w14:textId="6D3BD49B" w:rsidR="008C0AC6" w:rsidRDefault="00B221C0" w:rsidP="00936169">
      <w:pPr>
        <w:jc w:val="both"/>
      </w:pPr>
      <w:r w:rsidRPr="00386D99">
        <w:t>Th</w:t>
      </w:r>
      <w:r w:rsidR="008C4D24" w:rsidRPr="00386D99">
        <w:t>is</w:t>
      </w:r>
      <w:r w:rsidRPr="00386D99">
        <w:t xml:space="preserve"> is </w:t>
      </w:r>
      <w:r w:rsidR="0099121F" w:rsidRPr="00386D99">
        <w:t>a single</w:t>
      </w:r>
      <w:r w:rsidRPr="61A5715E">
        <w:rPr>
          <w:b/>
          <w:bCs/>
        </w:rPr>
        <w:t xml:space="preserve"> </w:t>
      </w:r>
      <w:r w:rsidRPr="00386D99">
        <w:t>stage</w:t>
      </w:r>
      <w:r w:rsidR="0099121F" w:rsidRPr="00386D99">
        <w:t xml:space="preserve"> process</w:t>
      </w:r>
      <w:r w:rsidRPr="00386D99">
        <w:t xml:space="preserve">. </w:t>
      </w:r>
      <w:r w:rsidR="008C4D24" w:rsidRPr="00386D99">
        <w:t>Once submitted t</w:t>
      </w:r>
      <w:r w:rsidRPr="00386D99">
        <w:t xml:space="preserve">his </w:t>
      </w:r>
      <w:r w:rsidRPr="61A5715E">
        <w:rPr>
          <w:b/>
          <w:bCs/>
        </w:rPr>
        <w:t xml:space="preserve">Full Application </w:t>
      </w:r>
      <w:r w:rsidRPr="00386D99">
        <w:t>will go to the</w:t>
      </w:r>
      <w:r w:rsidRPr="61A5715E">
        <w:rPr>
          <w:b/>
          <w:bCs/>
        </w:rPr>
        <w:t xml:space="preserve"> </w:t>
      </w:r>
      <w:r w:rsidR="008C0AC6">
        <w:rPr>
          <w:b/>
          <w:bCs/>
        </w:rPr>
        <w:t xml:space="preserve">Textile Fund </w:t>
      </w:r>
      <w:r w:rsidRPr="61A5715E">
        <w:rPr>
          <w:b/>
          <w:bCs/>
        </w:rPr>
        <w:t xml:space="preserve">Investment Committee </w:t>
      </w:r>
      <w:r w:rsidRPr="00386D99">
        <w:t xml:space="preserve">for review and formal assessment. </w:t>
      </w:r>
      <w:r w:rsidR="00A45D76" w:rsidRPr="00386D99">
        <w:t xml:space="preserve">Before completing this form, </w:t>
      </w:r>
      <w:r w:rsidR="00A45D76" w:rsidRPr="00926AF2">
        <w:t xml:space="preserve">please read the </w:t>
      </w:r>
      <w:r w:rsidR="000D4DBF" w:rsidRPr="00926AF2">
        <w:t>C</w:t>
      </w:r>
      <w:r w:rsidR="002A73B9" w:rsidRPr="00926AF2">
        <w:t xml:space="preserve">all </w:t>
      </w:r>
      <w:r w:rsidR="000D4DBF" w:rsidRPr="00926AF2">
        <w:t>Briefing document</w:t>
      </w:r>
      <w:r w:rsidR="002A73B9" w:rsidRPr="00386D99">
        <w:t>.</w:t>
      </w:r>
      <w:r w:rsidR="000D4DBF" w:rsidRPr="00386D99">
        <w:t xml:space="preserve"> To submit please upload the form, prior to the Call deadline, </w:t>
      </w:r>
      <w:r w:rsidR="008C0AC6">
        <w:t xml:space="preserve">to this </w:t>
      </w:r>
      <w:r w:rsidR="00926AF2">
        <w:t>folder</w:t>
      </w:r>
      <w:r w:rsidR="008C0AC6">
        <w:t>; y</w:t>
      </w:r>
      <w:r w:rsidR="008C0AC6" w:rsidRPr="00386D99">
        <w:t>ou may need to copy and paste this URL into your b</w:t>
      </w:r>
      <w:r w:rsidR="008C0AC6">
        <w:t>rowser if the link doesn’t work.</w:t>
      </w:r>
    </w:p>
    <w:p w14:paraId="7ADA0928" w14:textId="42012725" w:rsidR="00DE2F17" w:rsidRDefault="00DE2F17" w:rsidP="00650E3E">
      <w:hyperlink r:id="rId11" w:history="1">
        <w:r w:rsidRPr="00DE2F17">
          <w:rPr>
            <w:rStyle w:val="Hyperlink"/>
          </w:rPr>
          <w:t xml:space="preserve">IUK Textile </w:t>
        </w:r>
        <w:r w:rsidRPr="00DE2F17">
          <w:rPr>
            <w:rStyle w:val="Hyperlink"/>
          </w:rPr>
          <w:t>F</w:t>
        </w:r>
        <w:r w:rsidRPr="00DE2F17">
          <w:rPr>
            <w:rStyle w:val="Hyperlink"/>
          </w:rPr>
          <w:t xml:space="preserve">und </w:t>
        </w:r>
        <w:r w:rsidRPr="00DE2F17">
          <w:rPr>
            <w:rStyle w:val="Hyperlink"/>
          </w:rPr>
          <w:t>L</w:t>
        </w:r>
        <w:r w:rsidRPr="00DE2F17">
          <w:rPr>
            <w:rStyle w:val="Hyperlink"/>
          </w:rPr>
          <w:t>ink</w:t>
        </w:r>
      </w:hyperlink>
    </w:p>
    <w:p w14:paraId="598EBF89" w14:textId="27261400" w:rsidR="00650E3E" w:rsidRDefault="00650E3E" w:rsidP="00650E3E">
      <w:pPr>
        <w:rPr>
          <w:b/>
          <w:u w:val="single"/>
        </w:rPr>
      </w:pPr>
      <w:r w:rsidRPr="00386D99">
        <w:rPr>
          <w:b/>
          <w:u w:val="single"/>
        </w:rPr>
        <w:t>Gateway Criteria</w:t>
      </w:r>
    </w:p>
    <w:p w14:paraId="00C42C18" w14:textId="77777777" w:rsidR="005B0ADE" w:rsidRPr="00DE2F17" w:rsidRDefault="005B0ADE" w:rsidP="00DE2F17">
      <w:pPr>
        <w:pStyle w:val="paragraph"/>
        <w:numPr>
          <w:ilvl w:val="0"/>
          <w:numId w:val="38"/>
        </w:numPr>
        <w:spacing w:before="0" w:beforeAutospacing="0" w:after="0" w:afterAutospacing="0" w:line="276" w:lineRule="auto"/>
        <w:ind w:left="567" w:hanging="283"/>
        <w:jc w:val="both"/>
        <w:textAlignment w:val="baseline"/>
        <w:rPr>
          <w:rFonts w:ascii="Arial" w:hAnsi="Arial" w:cs="Arial"/>
        </w:rPr>
      </w:pPr>
      <w:r w:rsidRPr="00DE2F17">
        <w:rPr>
          <w:rStyle w:val="normaltextrun"/>
          <w:rFonts w:ascii="Arial" w:eastAsiaTheme="majorEastAsia" w:hAnsi="Arial" w:cs="Arial"/>
        </w:rPr>
        <w:t>An application must be led by an industrial partner. Applications can be submitted by one company or by a group of companies with a common purpose / challenge. </w:t>
      </w:r>
      <w:r w:rsidRPr="00DE2F17">
        <w:rPr>
          <w:rStyle w:val="eop"/>
          <w:rFonts w:ascii="Arial" w:hAnsi="Arial" w:cs="Arial"/>
        </w:rPr>
        <w:t> </w:t>
      </w:r>
    </w:p>
    <w:p w14:paraId="00DC3A69" w14:textId="407CFDAD" w:rsidR="005B0ADE" w:rsidRPr="00DE2F17" w:rsidRDefault="005B0ADE" w:rsidP="00DE2F17">
      <w:pPr>
        <w:pStyle w:val="paragraph"/>
        <w:numPr>
          <w:ilvl w:val="0"/>
          <w:numId w:val="38"/>
        </w:numPr>
        <w:spacing w:before="0" w:beforeAutospacing="0" w:after="0" w:afterAutospacing="0" w:line="276" w:lineRule="auto"/>
        <w:ind w:left="567" w:hanging="283"/>
        <w:jc w:val="both"/>
        <w:textAlignment w:val="baseline"/>
        <w:rPr>
          <w:rFonts w:ascii="Arial" w:hAnsi="Arial" w:cs="Arial"/>
        </w:rPr>
      </w:pPr>
      <w:r w:rsidRPr="00DE2F17">
        <w:rPr>
          <w:rStyle w:val="normaltextrun"/>
          <w:rFonts w:ascii="Arial" w:eastAsiaTheme="majorEastAsia" w:hAnsi="Arial" w:cs="Arial"/>
        </w:rPr>
        <w:t xml:space="preserve">The lead industrial partner must </w:t>
      </w:r>
      <w:r w:rsidR="00DE2F17" w:rsidRPr="00DE2F17">
        <w:rPr>
          <w:rStyle w:val="normaltextrun"/>
          <w:rFonts w:ascii="Arial" w:eastAsiaTheme="majorEastAsia" w:hAnsi="Arial" w:cs="Arial"/>
        </w:rPr>
        <w:t>be a micro or small</w:t>
      </w:r>
      <w:r w:rsidRPr="00DE2F17">
        <w:rPr>
          <w:rStyle w:val="normaltextrun"/>
          <w:rFonts w:ascii="Arial" w:eastAsiaTheme="majorEastAsia" w:hAnsi="Arial" w:cs="Arial"/>
        </w:rPr>
        <w:t xml:space="preserve"> organisation</w:t>
      </w:r>
      <w:r w:rsidR="00DE2F17" w:rsidRPr="00DE2F17">
        <w:rPr>
          <w:rStyle w:val="normaltextrun"/>
          <w:rFonts w:ascii="Arial" w:eastAsiaTheme="majorEastAsia" w:hAnsi="Arial" w:cs="Arial"/>
        </w:rPr>
        <w:t xml:space="preserve"> and h</w:t>
      </w:r>
      <w:r w:rsidRPr="00DE2F17">
        <w:rPr>
          <w:rStyle w:val="normaltextrun"/>
          <w:rFonts w:ascii="Arial" w:eastAsiaTheme="majorEastAsia" w:hAnsi="Arial" w:cs="Arial"/>
        </w:rPr>
        <w:t>ave a turnover of at least £50,000 per year. </w:t>
      </w:r>
      <w:r w:rsidRPr="00DE2F17">
        <w:rPr>
          <w:rStyle w:val="eop"/>
          <w:rFonts w:ascii="Arial" w:hAnsi="Arial" w:cs="Arial"/>
          <w:color w:val="D13438"/>
        </w:rPr>
        <w:t> </w:t>
      </w:r>
    </w:p>
    <w:p w14:paraId="2160E539" w14:textId="77777777" w:rsidR="00DE2F17" w:rsidRPr="00DE2F17" w:rsidRDefault="00DE2F17" w:rsidP="00DE2F17">
      <w:pPr>
        <w:pStyle w:val="paragraph"/>
        <w:numPr>
          <w:ilvl w:val="0"/>
          <w:numId w:val="38"/>
        </w:numPr>
        <w:spacing w:before="0" w:beforeAutospacing="0" w:after="0" w:afterAutospacing="0" w:line="276" w:lineRule="auto"/>
        <w:ind w:left="567" w:hanging="283"/>
        <w:jc w:val="both"/>
        <w:textAlignment w:val="baseline"/>
        <w:rPr>
          <w:rStyle w:val="normaltextrun"/>
          <w:rFonts w:ascii="Arial" w:hAnsi="Arial" w:cs="Arial"/>
          <w:lang w:val="en-US"/>
        </w:rPr>
      </w:pPr>
      <w:r w:rsidRPr="00DE2F17">
        <w:rPr>
          <w:rStyle w:val="normaltextrun"/>
          <w:rFonts w:ascii="Arial" w:eastAsiaTheme="majorEastAsia" w:hAnsi="Arial" w:cs="Arial"/>
        </w:rPr>
        <w:t>To be classified as a</w:t>
      </w:r>
      <w:r w:rsidR="005B0ADE" w:rsidRPr="00DE2F17">
        <w:rPr>
          <w:rStyle w:val="normaltextrun"/>
          <w:rFonts w:ascii="Arial" w:eastAsiaTheme="majorEastAsia" w:hAnsi="Arial" w:cs="Arial"/>
        </w:rPr>
        <w:t xml:space="preserve"> micro</w:t>
      </w:r>
      <w:r w:rsidRPr="00DE2F17">
        <w:rPr>
          <w:rStyle w:val="normaltextrun"/>
          <w:rFonts w:ascii="Arial" w:eastAsiaTheme="majorEastAsia" w:hAnsi="Arial" w:cs="Arial"/>
        </w:rPr>
        <w:t xml:space="preserve"> or small</w:t>
      </w:r>
      <w:r w:rsidR="005B0ADE" w:rsidRPr="00DE2F17">
        <w:rPr>
          <w:rStyle w:val="normaltextrun"/>
          <w:rFonts w:ascii="Arial" w:eastAsiaTheme="majorEastAsia" w:hAnsi="Arial" w:cs="Arial"/>
        </w:rPr>
        <w:t xml:space="preserve"> company</w:t>
      </w:r>
      <w:r w:rsidRPr="00DE2F17">
        <w:rPr>
          <w:rStyle w:val="normaltextrun"/>
          <w:rFonts w:ascii="Arial" w:eastAsiaTheme="majorEastAsia" w:hAnsi="Arial" w:cs="Arial"/>
        </w:rPr>
        <w:t xml:space="preserve"> </w:t>
      </w:r>
      <w:r w:rsidR="005B0ADE" w:rsidRPr="00DE2F17">
        <w:rPr>
          <w:rStyle w:val="normaltextrun"/>
          <w:rFonts w:ascii="Arial" w:eastAsiaTheme="majorEastAsia" w:hAnsi="Arial" w:cs="Arial"/>
        </w:rPr>
        <w:t xml:space="preserve">you must </w:t>
      </w:r>
      <w:r w:rsidRPr="00DE2F17">
        <w:rPr>
          <w:rStyle w:val="normaltextrun"/>
          <w:rFonts w:ascii="Arial" w:eastAsiaTheme="majorEastAsia" w:hAnsi="Arial" w:cs="Arial"/>
        </w:rPr>
        <w:t xml:space="preserve">meet at least two of the three following conditions: </w:t>
      </w:r>
    </w:p>
    <w:p w14:paraId="6A600795" w14:textId="77777777" w:rsidR="00DE2F17" w:rsidRPr="00DE2F17" w:rsidRDefault="00DE2F17" w:rsidP="00DE2F17">
      <w:pPr>
        <w:pStyle w:val="paragraph"/>
        <w:numPr>
          <w:ilvl w:val="1"/>
          <w:numId w:val="38"/>
        </w:numPr>
        <w:spacing w:before="0" w:beforeAutospacing="0" w:after="0" w:afterAutospacing="0" w:line="276" w:lineRule="auto"/>
        <w:ind w:left="851" w:hanging="284"/>
        <w:jc w:val="both"/>
        <w:textAlignment w:val="baseline"/>
        <w:rPr>
          <w:rStyle w:val="normaltextrun"/>
          <w:rFonts w:ascii="Arial" w:hAnsi="Arial" w:cs="Arial"/>
          <w:lang w:val="en-US"/>
        </w:rPr>
      </w:pPr>
      <w:r w:rsidRPr="00DE2F17">
        <w:rPr>
          <w:rStyle w:val="normaltextrun"/>
          <w:rFonts w:ascii="Arial" w:eastAsiaTheme="majorEastAsia" w:hAnsi="Arial" w:cs="Arial"/>
        </w:rPr>
        <w:t>have annual turnover of</w:t>
      </w:r>
      <w:r w:rsidR="005B0ADE" w:rsidRPr="00DE2F17">
        <w:rPr>
          <w:rStyle w:val="normaltextrun"/>
          <w:rFonts w:ascii="Arial" w:eastAsiaTheme="majorEastAsia" w:hAnsi="Arial" w:cs="Arial"/>
        </w:rPr>
        <w:t xml:space="preserve"> no more than </w:t>
      </w:r>
      <w:r w:rsidRPr="00DE2F17">
        <w:rPr>
          <w:rStyle w:val="normaltextrun"/>
          <w:rFonts w:ascii="Arial" w:eastAsiaTheme="majorEastAsia" w:hAnsi="Arial" w:cs="Arial"/>
        </w:rPr>
        <w:t>£10.2 million</w:t>
      </w:r>
    </w:p>
    <w:p w14:paraId="02F056CC" w14:textId="77777777" w:rsidR="00DE2F17" w:rsidRPr="00DE2F17" w:rsidRDefault="00DE2F17" w:rsidP="00DE2F17">
      <w:pPr>
        <w:pStyle w:val="paragraph"/>
        <w:numPr>
          <w:ilvl w:val="1"/>
          <w:numId w:val="38"/>
        </w:numPr>
        <w:spacing w:before="0" w:beforeAutospacing="0" w:after="0" w:afterAutospacing="0" w:line="276" w:lineRule="auto"/>
        <w:ind w:left="851" w:hanging="284"/>
        <w:jc w:val="both"/>
        <w:textAlignment w:val="baseline"/>
        <w:rPr>
          <w:rStyle w:val="normaltextrun"/>
          <w:rFonts w:ascii="Arial" w:hAnsi="Arial" w:cs="Arial"/>
          <w:lang w:val="en-US"/>
        </w:rPr>
      </w:pPr>
      <w:r w:rsidRPr="00DE2F17">
        <w:rPr>
          <w:rStyle w:val="normaltextrun"/>
          <w:rFonts w:ascii="Arial" w:eastAsiaTheme="majorEastAsia" w:hAnsi="Arial" w:cs="Arial"/>
        </w:rPr>
        <w:t xml:space="preserve">a </w:t>
      </w:r>
      <w:r w:rsidR="005B0ADE" w:rsidRPr="00DE2F17">
        <w:rPr>
          <w:rStyle w:val="normaltextrun"/>
          <w:rFonts w:ascii="Arial" w:eastAsiaTheme="majorEastAsia" w:hAnsi="Arial" w:cs="Arial"/>
        </w:rPr>
        <w:t xml:space="preserve">balance sheet </w:t>
      </w:r>
      <w:r w:rsidRPr="00DE2F17">
        <w:rPr>
          <w:rStyle w:val="normaltextrun"/>
          <w:rFonts w:ascii="Arial" w:eastAsiaTheme="majorEastAsia" w:hAnsi="Arial" w:cs="Arial"/>
        </w:rPr>
        <w:t xml:space="preserve">of </w:t>
      </w:r>
      <w:r w:rsidR="005B0ADE" w:rsidRPr="00DE2F17">
        <w:rPr>
          <w:rStyle w:val="normaltextrun"/>
          <w:rFonts w:ascii="Arial" w:eastAsiaTheme="majorEastAsia" w:hAnsi="Arial" w:cs="Arial"/>
        </w:rPr>
        <w:t>not more than £5.1 million</w:t>
      </w:r>
    </w:p>
    <w:p w14:paraId="38C815C0" w14:textId="696EDBF1" w:rsidR="005B0ADE" w:rsidRPr="00DE2F17" w:rsidRDefault="00DE2F17" w:rsidP="00DE2F17">
      <w:pPr>
        <w:pStyle w:val="paragraph"/>
        <w:numPr>
          <w:ilvl w:val="1"/>
          <w:numId w:val="38"/>
        </w:numPr>
        <w:spacing w:before="0" w:beforeAutospacing="0" w:after="0" w:afterAutospacing="0" w:line="276" w:lineRule="auto"/>
        <w:ind w:left="851" w:hanging="284"/>
        <w:jc w:val="both"/>
        <w:textAlignment w:val="baseline"/>
        <w:rPr>
          <w:rFonts w:ascii="Arial" w:hAnsi="Arial" w:cs="Arial"/>
          <w:lang w:val="en-US"/>
        </w:rPr>
      </w:pPr>
      <w:r w:rsidRPr="00DE2F17">
        <w:rPr>
          <w:rStyle w:val="normaltextrun"/>
          <w:rFonts w:ascii="Arial" w:eastAsiaTheme="majorEastAsia" w:hAnsi="Arial" w:cs="Arial"/>
        </w:rPr>
        <w:t>an average employee headcount of not more than 50</w:t>
      </w:r>
      <w:r w:rsidR="005B0ADE" w:rsidRPr="00DE2F17">
        <w:rPr>
          <w:rStyle w:val="eop"/>
          <w:rFonts w:ascii="Arial" w:hAnsi="Arial" w:cs="Arial"/>
          <w:lang w:val="en-US"/>
        </w:rPr>
        <w:t> </w:t>
      </w:r>
    </w:p>
    <w:p w14:paraId="6EF73469" w14:textId="77777777" w:rsidR="005B0ADE" w:rsidRPr="00DE2F17" w:rsidRDefault="005B0ADE" w:rsidP="00DE2F17">
      <w:pPr>
        <w:pStyle w:val="paragraph"/>
        <w:numPr>
          <w:ilvl w:val="0"/>
          <w:numId w:val="38"/>
        </w:numPr>
        <w:spacing w:before="0" w:beforeAutospacing="0" w:after="0" w:afterAutospacing="0" w:line="276" w:lineRule="auto"/>
        <w:ind w:left="567" w:hanging="283"/>
        <w:jc w:val="both"/>
        <w:textAlignment w:val="baseline"/>
        <w:rPr>
          <w:rFonts w:ascii="Arial" w:hAnsi="Arial" w:cs="Arial"/>
        </w:rPr>
      </w:pPr>
      <w:r w:rsidRPr="00DE2F17">
        <w:rPr>
          <w:rStyle w:val="normaltextrun"/>
          <w:rFonts w:ascii="Arial" w:eastAsiaTheme="majorEastAsia" w:hAnsi="Arial" w:cs="Arial"/>
        </w:rPr>
        <w:t>The lead industrial partner must have been established since at least 1</w:t>
      </w:r>
      <w:r w:rsidRPr="00DE2F17">
        <w:rPr>
          <w:rStyle w:val="normaltextrun"/>
          <w:rFonts w:ascii="Arial" w:eastAsiaTheme="majorEastAsia" w:hAnsi="Arial" w:cs="Arial"/>
          <w:vertAlign w:val="superscript"/>
        </w:rPr>
        <w:t>st</w:t>
      </w:r>
      <w:r w:rsidRPr="00DE2F17">
        <w:rPr>
          <w:rStyle w:val="normaltextrun"/>
          <w:rFonts w:ascii="Arial" w:eastAsiaTheme="majorEastAsia" w:hAnsi="Arial" w:cs="Arial"/>
        </w:rPr>
        <w:t xml:space="preserve"> March 2023. </w:t>
      </w:r>
      <w:r w:rsidRPr="00DE2F17">
        <w:rPr>
          <w:rStyle w:val="eop"/>
          <w:rFonts w:ascii="Arial" w:hAnsi="Arial" w:cs="Arial"/>
        </w:rPr>
        <w:t> </w:t>
      </w:r>
    </w:p>
    <w:p w14:paraId="1CA29795" w14:textId="4ED3B366" w:rsidR="005B0ADE" w:rsidRPr="00DE2F17" w:rsidRDefault="005B0ADE" w:rsidP="00DE2F17">
      <w:pPr>
        <w:pStyle w:val="paragraph"/>
        <w:numPr>
          <w:ilvl w:val="0"/>
          <w:numId w:val="38"/>
        </w:numPr>
        <w:spacing w:before="0" w:beforeAutospacing="0" w:after="0" w:afterAutospacing="0" w:line="276" w:lineRule="auto"/>
        <w:ind w:left="567" w:hanging="283"/>
        <w:jc w:val="both"/>
        <w:textAlignment w:val="baseline"/>
        <w:rPr>
          <w:rFonts w:ascii="Arial" w:hAnsi="Arial" w:cs="Arial"/>
        </w:rPr>
      </w:pPr>
      <w:r w:rsidRPr="00DE2F17">
        <w:rPr>
          <w:rStyle w:val="normaltextrun"/>
          <w:rFonts w:ascii="Arial" w:eastAsiaTheme="majorEastAsia" w:hAnsi="Arial" w:cs="Arial"/>
        </w:rPr>
        <w:t xml:space="preserve">Academic institutions cannot lead an </w:t>
      </w:r>
      <w:r w:rsidR="00DE2F17" w:rsidRPr="00DE2F17">
        <w:rPr>
          <w:rStyle w:val="normaltextrun"/>
          <w:rFonts w:ascii="Arial" w:eastAsiaTheme="majorEastAsia" w:hAnsi="Arial" w:cs="Arial"/>
        </w:rPr>
        <w:t xml:space="preserve">application </w:t>
      </w:r>
      <w:r w:rsidRPr="00DE2F17">
        <w:rPr>
          <w:rStyle w:val="normaltextrun"/>
          <w:rFonts w:ascii="Arial" w:eastAsiaTheme="majorEastAsia" w:hAnsi="Arial" w:cs="Arial"/>
        </w:rPr>
        <w:t xml:space="preserve">but the project must include formal academic input, either as a partner or subcontractor, from one or more of the named academic institutions to provide connectivity with the UK knowledge-base and facilitate knowledge exchange activity. </w:t>
      </w:r>
      <w:r w:rsidRPr="00DE2F17">
        <w:rPr>
          <w:rStyle w:val="eop"/>
          <w:rFonts w:ascii="Arial" w:hAnsi="Arial" w:cs="Arial"/>
        </w:rPr>
        <w:t> </w:t>
      </w:r>
    </w:p>
    <w:p w14:paraId="249DF749" w14:textId="77777777" w:rsidR="005B0ADE" w:rsidRPr="00DE2F17" w:rsidRDefault="005B0ADE" w:rsidP="00DE2F17">
      <w:pPr>
        <w:pStyle w:val="paragraph"/>
        <w:numPr>
          <w:ilvl w:val="0"/>
          <w:numId w:val="38"/>
        </w:numPr>
        <w:spacing w:before="0" w:beforeAutospacing="0" w:after="0" w:afterAutospacing="0" w:line="276" w:lineRule="auto"/>
        <w:ind w:left="567" w:hanging="283"/>
        <w:jc w:val="both"/>
        <w:textAlignment w:val="baseline"/>
        <w:rPr>
          <w:rFonts w:ascii="Arial" w:hAnsi="Arial" w:cs="Arial"/>
        </w:rPr>
      </w:pPr>
      <w:r w:rsidRPr="00DE2F17">
        <w:rPr>
          <w:rStyle w:val="normaltextrun"/>
          <w:rFonts w:ascii="Arial" w:eastAsiaTheme="majorEastAsia" w:hAnsi="Arial" w:cs="Arial"/>
        </w:rPr>
        <w:t>Involvement of academic institutions must be demonstrated to be proportional to project need.</w:t>
      </w:r>
      <w:r w:rsidRPr="00DE2F17">
        <w:rPr>
          <w:rStyle w:val="eop"/>
          <w:rFonts w:ascii="Arial" w:hAnsi="Arial" w:cs="Arial"/>
        </w:rPr>
        <w:t> </w:t>
      </w:r>
    </w:p>
    <w:p w14:paraId="5B248249" w14:textId="77777777" w:rsidR="005B0ADE" w:rsidRPr="00DE2F17" w:rsidRDefault="005B0ADE" w:rsidP="00DE2F17">
      <w:pPr>
        <w:pStyle w:val="paragraph"/>
        <w:numPr>
          <w:ilvl w:val="0"/>
          <w:numId w:val="38"/>
        </w:numPr>
        <w:spacing w:before="0" w:beforeAutospacing="0" w:after="0" w:afterAutospacing="0" w:line="276" w:lineRule="auto"/>
        <w:ind w:left="567" w:hanging="283"/>
        <w:jc w:val="both"/>
        <w:textAlignment w:val="baseline"/>
        <w:rPr>
          <w:rFonts w:ascii="Arial" w:hAnsi="Arial" w:cs="Arial"/>
        </w:rPr>
      </w:pPr>
      <w:r w:rsidRPr="00DE2F17">
        <w:rPr>
          <w:rStyle w:val="normaltextrun"/>
          <w:rFonts w:ascii="Arial" w:eastAsiaTheme="majorEastAsia" w:hAnsi="Arial" w:cs="Arial"/>
        </w:rPr>
        <w:t>The project must be innovative and address a genuine challenge. Generic business support / business growth projects cannot be supported via this funding mechanism. </w:t>
      </w:r>
      <w:r w:rsidRPr="00DE2F17">
        <w:rPr>
          <w:rStyle w:val="eop"/>
          <w:rFonts w:ascii="Arial" w:hAnsi="Arial" w:cs="Arial"/>
        </w:rPr>
        <w:t> </w:t>
      </w:r>
    </w:p>
    <w:p w14:paraId="22A71166" w14:textId="77777777" w:rsidR="005B0ADE" w:rsidRPr="00DE2F17" w:rsidRDefault="005B0ADE" w:rsidP="00DE2F17">
      <w:pPr>
        <w:pStyle w:val="paragraph"/>
        <w:numPr>
          <w:ilvl w:val="0"/>
          <w:numId w:val="38"/>
        </w:numPr>
        <w:spacing w:before="0" w:beforeAutospacing="0" w:after="0" w:afterAutospacing="0" w:line="276" w:lineRule="auto"/>
        <w:ind w:left="567" w:hanging="283"/>
        <w:jc w:val="both"/>
        <w:textAlignment w:val="baseline"/>
        <w:rPr>
          <w:rFonts w:ascii="Arial" w:hAnsi="Arial" w:cs="Arial"/>
        </w:rPr>
      </w:pPr>
      <w:r w:rsidRPr="00DE2F17">
        <w:rPr>
          <w:rStyle w:val="normaltextrun"/>
          <w:rFonts w:ascii="Arial" w:eastAsiaTheme="majorEastAsia" w:hAnsi="Arial" w:cs="Arial"/>
        </w:rPr>
        <w:t xml:space="preserve">The project must align with one or more of the </w:t>
      </w:r>
      <w:hyperlink r:id="rId12" w:tgtFrame="_blank" w:history="1">
        <w:r w:rsidRPr="00DE2F17">
          <w:rPr>
            <w:rStyle w:val="normaltextrun"/>
            <w:rFonts w:ascii="Arial" w:eastAsiaTheme="majorEastAsia" w:hAnsi="Arial" w:cs="Arial"/>
            <w:color w:val="0000FF"/>
            <w:u w:val="single"/>
          </w:rPr>
          <w:t>UKRI Circular Fashion and Textile Programme</w:t>
        </w:r>
      </w:hyperlink>
      <w:r w:rsidRPr="00DE2F17">
        <w:rPr>
          <w:rStyle w:val="normaltextrun"/>
          <w:rFonts w:ascii="Arial" w:eastAsiaTheme="majorEastAsia" w:hAnsi="Arial" w:cs="Arial"/>
        </w:rPr>
        <w:t xml:space="preserve"> key themes. </w:t>
      </w:r>
      <w:r w:rsidRPr="00DE2F17">
        <w:rPr>
          <w:rStyle w:val="eop"/>
          <w:rFonts w:ascii="Arial" w:hAnsi="Arial" w:cs="Arial"/>
        </w:rPr>
        <w:t> </w:t>
      </w:r>
    </w:p>
    <w:p w14:paraId="6D4F3B32" w14:textId="7022BFC0" w:rsidR="005B0ADE" w:rsidRPr="00DE2F17" w:rsidRDefault="005B0ADE" w:rsidP="00DE2F17">
      <w:pPr>
        <w:pStyle w:val="paragraph"/>
        <w:numPr>
          <w:ilvl w:val="0"/>
          <w:numId w:val="38"/>
        </w:numPr>
        <w:spacing w:before="0" w:beforeAutospacing="0" w:after="0" w:afterAutospacing="0" w:line="276" w:lineRule="auto"/>
        <w:ind w:left="567" w:hanging="283"/>
        <w:jc w:val="both"/>
        <w:textAlignment w:val="baseline"/>
        <w:rPr>
          <w:rFonts w:ascii="Arial" w:hAnsi="Arial" w:cs="Arial"/>
        </w:rPr>
      </w:pPr>
      <w:r w:rsidRPr="00DE2F17">
        <w:rPr>
          <w:rStyle w:val="normaltextrun"/>
          <w:rFonts w:ascii="Arial" w:eastAsiaTheme="majorEastAsia" w:hAnsi="Arial" w:cs="Arial"/>
        </w:rPr>
        <w:t>The project must complete, with all expenditure defrayed, no later than 31</w:t>
      </w:r>
      <w:r w:rsidRPr="00DE2F17">
        <w:rPr>
          <w:rStyle w:val="normaltextrun"/>
          <w:rFonts w:ascii="Arial" w:eastAsiaTheme="majorEastAsia" w:hAnsi="Arial" w:cs="Arial"/>
          <w:vertAlign w:val="superscript"/>
        </w:rPr>
        <w:t>st</w:t>
      </w:r>
      <w:r w:rsidRPr="00DE2F17">
        <w:rPr>
          <w:rStyle w:val="normaltextrun"/>
          <w:rFonts w:ascii="Arial" w:eastAsiaTheme="majorEastAsia" w:hAnsi="Arial" w:cs="Arial"/>
        </w:rPr>
        <w:t xml:space="preserve"> March 2025. </w:t>
      </w:r>
      <w:r w:rsidRPr="00DE2F17">
        <w:rPr>
          <w:rStyle w:val="eop"/>
          <w:rFonts w:ascii="Arial" w:hAnsi="Arial" w:cs="Arial"/>
        </w:rPr>
        <w:t> </w:t>
      </w:r>
    </w:p>
    <w:p w14:paraId="1474F1B7" w14:textId="252E3F99" w:rsidR="00B221C0" w:rsidRPr="00386D99" w:rsidRDefault="00B221C0" w:rsidP="0052260B">
      <w:pPr>
        <w:jc w:val="both"/>
      </w:pPr>
      <w:r w:rsidRPr="00386D99">
        <w:t xml:space="preserve">Before submission of this </w:t>
      </w:r>
      <w:r w:rsidRPr="00386D99">
        <w:rPr>
          <w:b/>
          <w:bCs/>
        </w:rPr>
        <w:t>Full Application</w:t>
      </w:r>
      <w:r w:rsidRPr="00386D99">
        <w:t xml:space="preserve"> </w:t>
      </w:r>
      <w:r w:rsidR="0052260B">
        <w:t xml:space="preserve">the whole project delivery team, </w:t>
      </w:r>
      <w:r w:rsidRPr="00386D99">
        <w:t>both your industrial collaborators and your associated academic</w:t>
      </w:r>
      <w:r w:rsidR="0052260B">
        <w:t xml:space="preserve"> partners,</w:t>
      </w:r>
      <w:r w:rsidRPr="00386D99">
        <w:t xml:space="preserve"> must be clearly identified.</w:t>
      </w:r>
    </w:p>
    <w:p w14:paraId="4F840015" w14:textId="2A8376F5" w:rsidR="00B221C0" w:rsidRPr="00C766EE" w:rsidRDefault="00B221C0" w:rsidP="00C766EE">
      <w:pPr>
        <w:spacing w:after="240"/>
        <w:rPr>
          <w:b/>
          <w:u w:val="single"/>
        </w:rPr>
      </w:pPr>
      <w:r w:rsidRPr="00C766EE">
        <w:rPr>
          <w:b/>
          <w:u w:val="single"/>
        </w:rPr>
        <w:lastRenderedPageBreak/>
        <w:t>Document Overview</w:t>
      </w:r>
    </w:p>
    <w:p w14:paraId="1603FE1F" w14:textId="77777777" w:rsidR="00B221C0" w:rsidRPr="00C766EE" w:rsidRDefault="00B1079B" w:rsidP="00C766EE">
      <w:pPr>
        <w:spacing w:before="0" w:after="200"/>
        <w:ind w:left="284" w:hanging="284"/>
        <w:jc w:val="both"/>
      </w:pPr>
      <w:sdt>
        <w:sdtPr>
          <w:id w:val="-1385564239"/>
          <w14:checkbox>
            <w14:checked w14:val="0"/>
            <w14:checkedState w14:val="2612" w14:font="MS Gothic"/>
            <w14:uncheckedState w14:val="2610" w14:font="MS Gothic"/>
          </w14:checkbox>
        </w:sdtPr>
        <w:sdtEndPr/>
        <w:sdtContent>
          <w:r w:rsidR="00B221C0" w:rsidRPr="00C766EE">
            <w:rPr>
              <w:rFonts w:ascii="Segoe UI Symbol" w:eastAsia="MS Gothic" w:hAnsi="Segoe UI Symbol" w:cs="Segoe UI Symbol"/>
            </w:rPr>
            <w:t>☐</w:t>
          </w:r>
        </w:sdtContent>
      </w:sdt>
      <w:r w:rsidR="00B221C0" w:rsidRPr="00C766EE">
        <w:t xml:space="preserve"> I have read the Call Briefing document </w:t>
      </w:r>
    </w:p>
    <w:p w14:paraId="3238B298" w14:textId="4B91539D" w:rsidR="00B221C0" w:rsidRPr="00C766EE" w:rsidRDefault="00B1079B" w:rsidP="00C766EE">
      <w:pPr>
        <w:spacing w:before="0" w:after="200"/>
        <w:ind w:left="284" w:hanging="284"/>
        <w:jc w:val="both"/>
        <w:rPr>
          <w:rStyle w:val="Heading2Char"/>
        </w:rPr>
      </w:pPr>
      <w:sdt>
        <w:sdtPr>
          <w:rPr>
            <w:rFonts w:eastAsiaTheme="majorEastAsia"/>
            <w:b/>
            <w:bCs/>
          </w:rPr>
          <w:id w:val="-1166630772"/>
          <w14:checkbox>
            <w14:checked w14:val="0"/>
            <w14:checkedState w14:val="2612" w14:font="MS Gothic"/>
            <w14:uncheckedState w14:val="2610" w14:font="MS Gothic"/>
          </w14:checkbox>
        </w:sdtPr>
        <w:sdtEndPr>
          <w:rPr>
            <w:rFonts w:eastAsiaTheme="minorHAnsi"/>
            <w:b w:val="0"/>
            <w:bCs w:val="0"/>
          </w:rPr>
        </w:sdtEndPr>
        <w:sdtContent>
          <w:r w:rsidR="00B221C0" w:rsidRPr="00C766EE">
            <w:rPr>
              <w:rFonts w:ascii="Segoe UI Symbol" w:eastAsia="MS Gothic" w:hAnsi="Segoe UI Symbol" w:cs="Segoe UI Symbol"/>
            </w:rPr>
            <w:t>☐</w:t>
          </w:r>
        </w:sdtContent>
      </w:sdt>
      <w:r w:rsidR="00B221C0" w:rsidRPr="00C766EE">
        <w:t xml:space="preserve"> I understand that, should I be awarded cash funding via this mechanism, it will be paid in arrears</w:t>
      </w:r>
      <w:r w:rsidR="00B221C0" w:rsidRPr="00C766EE">
        <w:rPr>
          <w:rStyle w:val="Heading2Char"/>
        </w:rPr>
        <w:t xml:space="preserve"> on proof of defrayal of the amounts being claimed</w:t>
      </w:r>
      <w:r w:rsidR="0052260B" w:rsidRPr="00C766EE">
        <w:rPr>
          <w:rStyle w:val="Heading2Char"/>
        </w:rPr>
        <w:t>.</w:t>
      </w:r>
    </w:p>
    <w:p w14:paraId="44284810" w14:textId="51307752" w:rsidR="00B221C0" w:rsidRPr="00C766EE" w:rsidRDefault="00B1079B" w:rsidP="00C766EE">
      <w:pPr>
        <w:spacing w:before="0" w:after="200"/>
        <w:ind w:left="284" w:hanging="284"/>
        <w:jc w:val="both"/>
      </w:pPr>
      <w:sdt>
        <w:sdtPr>
          <w:rPr>
            <w:rFonts w:eastAsiaTheme="majorEastAsia"/>
            <w:b/>
            <w:bCs/>
          </w:rPr>
          <w:id w:val="1804964066"/>
          <w14:checkbox>
            <w14:checked w14:val="0"/>
            <w14:checkedState w14:val="2612" w14:font="MS Gothic"/>
            <w14:uncheckedState w14:val="2610" w14:font="MS Gothic"/>
          </w14:checkbox>
        </w:sdtPr>
        <w:sdtEndPr>
          <w:rPr>
            <w:rFonts w:eastAsiaTheme="minorHAnsi"/>
            <w:b w:val="0"/>
            <w:bCs w:val="0"/>
          </w:rPr>
        </w:sdtEndPr>
        <w:sdtContent>
          <w:r w:rsidR="00B221C0" w:rsidRPr="00C766EE">
            <w:rPr>
              <w:rFonts w:ascii="Segoe UI Symbol" w:eastAsia="MS Gothic" w:hAnsi="Segoe UI Symbol" w:cs="Segoe UI Symbol"/>
            </w:rPr>
            <w:t>☐</w:t>
          </w:r>
        </w:sdtContent>
      </w:sdt>
      <w:r w:rsidR="00B221C0" w:rsidRPr="00C766EE">
        <w:t xml:space="preserve"> I understand that funds being awarded are inclusive of VAT in line with </w:t>
      </w:r>
      <w:r w:rsidR="0052260B" w:rsidRPr="00C766EE">
        <w:t>UKRI Circular Fashion and Textile Programme guidance.</w:t>
      </w:r>
      <w:r w:rsidR="00B221C0" w:rsidRPr="00C766EE">
        <w:t xml:space="preserve"> </w:t>
      </w:r>
    </w:p>
    <w:p w14:paraId="7155CD42" w14:textId="1E0F4775" w:rsidR="0099121F" w:rsidRPr="00C766EE" w:rsidRDefault="00B1079B" w:rsidP="00C766EE">
      <w:pPr>
        <w:spacing w:before="0" w:after="200"/>
        <w:ind w:left="284" w:hanging="284"/>
        <w:jc w:val="both"/>
        <w:rPr>
          <w:rStyle w:val="Heading2Char"/>
          <w:rFonts w:eastAsiaTheme="minorHAnsi"/>
        </w:rPr>
      </w:pPr>
      <w:sdt>
        <w:sdtPr>
          <w:rPr>
            <w:rFonts w:eastAsiaTheme="majorEastAsia"/>
          </w:rPr>
          <w:id w:val="-1094626353"/>
          <w14:checkbox>
            <w14:checked w14:val="0"/>
            <w14:checkedState w14:val="2612" w14:font="MS Gothic"/>
            <w14:uncheckedState w14:val="2610" w14:font="MS Gothic"/>
          </w14:checkbox>
        </w:sdtPr>
        <w:sdtEndPr>
          <w:rPr>
            <w:rFonts w:eastAsiaTheme="minorHAnsi"/>
          </w:rPr>
        </w:sdtEndPr>
        <w:sdtContent>
          <w:r w:rsidR="00650E3E" w:rsidRPr="00C766EE">
            <w:rPr>
              <w:rFonts w:ascii="Segoe UI Symbol" w:hAnsi="Segoe UI Symbol" w:cs="Segoe UI Symbol"/>
            </w:rPr>
            <w:t>☐</w:t>
          </w:r>
        </w:sdtContent>
      </w:sdt>
      <w:r w:rsidR="00650E3E" w:rsidRPr="00C766EE">
        <w:t xml:space="preserve"> I acknowledge, understand and accept that the intellectual content </w:t>
      </w:r>
      <w:r w:rsidR="0099121F" w:rsidRPr="00C766EE">
        <w:t>of</w:t>
      </w:r>
      <w:r w:rsidR="00650E3E" w:rsidRPr="00C766EE">
        <w:t xml:space="preserve"> this </w:t>
      </w:r>
      <w:r w:rsidR="00650E3E" w:rsidRPr="00C766EE">
        <w:rPr>
          <w:b/>
          <w:bCs/>
        </w:rPr>
        <w:t>Full Application</w:t>
      </w:r>
      <w:r w:rsidR="0052260B" w:rsidRPr="00C766EE">
        <w:t>, where pre-submission support has been provided,</w:t>
      </w:r>
      <w:r w:rsidR="00650E3E" w:rsidRPr="00C766EE">
        <w:t xml:space="preserve"> </w:t>
      </w:r>
      <w:r w:rsidR="0052260B" w:rsidRPr="00C766EE">
        <w:t xml:space="preserve">has </w:t>
      </w:r>
      <w:r w:rsidR="00650E3E" w:rsidRPr="00C766EE">
        <w:t xml:space="preserve">been </w:t>
      </w:r>
      <w:r w:rsidR="0052260B" w:rsidRPr="00C766EE">
        <w:t>co-</w:t>
      </w:r>
      <w:r w:rsidR="00650E3E" w:rsidRPr="00C766EE">
        <w:t>created by the industrial applicant</w:t>
      </w:r>
      <w:r w:rsidR="0052260B" w:rsidRPr="00C766EE">
        <w:t xml:space="preserve"> and the LITAC team</w:t>
      </w:r>
      <w:r w:rsidR="00650E3E" w:rsidRPr="00C766EE">
        <w:t>. The contents cannot be re-used or re-worked for innovation funding elsewhere without the explicit permission of all parties.</w:t>
      </w:r>
    </w:p>
    <w:p w14:paraId="39CBD8FF" w14:textId="4B78B8C9" w:rsidR="001930BB" w:rsidRPr="00386D99" w:rsidRDefault="001930BB" w:rsidP="001930BB">
      <w:r w:rsidRPr="00386D99">
        <w:rPr>
          <w:rStyle w:val="Heading2Char"/>
          <w:b/>
          <w:bCs/>
        </w:rPr>
        <w:t>Title of Project</w:t>
      </w:r>
      <w:r w:rsidRPr="00386D99">
        <w:rPr>
          <w:b/>
          <w:bCs/>
        </w:rPr>
        <w:t>:</w:t>
      </w:r>
      <w:r w:rsidRPr="00386D99">
        <w:t xml:space="preserve"> </w:t>
      </w:r>
      <w:sdt>
        <w:sdtPr>
          <w:id w:val="1517807370"/>
          <w:placeholder>
            <w:docPart w:val="C3943FD5EA344CDC8E7F1AAF8D61E40A"/>
          </w:placeholder>
          <w:showingPlcHdr/>
          <w:text/>
        </w:sdtPr>
        <w:sdtEndPr/>
        <w:sdtContent>
          <w:r w:rsidRPr="00386D99">
            <w:rPr>
              <w:rStyle w:val="PlaceholderText"/>
            </w:rPr>
            <w:t>Insert Project Title</w:t>
          </w:r>
        </w:sdtContent>
      </w:sdt>
    </w:p>
    <w:p w14:paraId="1988C19A" w14:textId="7A1F0E59" w:rsidR="00D03E53" w:rsidRPr="00386D99" w:rsidRDefault="00D03E53" w:rsidP="001930BB">
      <w:pPr>
        <w:rPr>
          <w:rStyle w:val="Heading2Char"/>
          <w:bCs/>
        </w:rPr>
      </w:pPr>
      <w:r w:rsidRPr="00386D99">
        <w:rPr>
          <w:rStyle w:val="Heading2Char"/>
          <w:b/>
          <w:bCs/>
        </w:rPr>
        <w:t>Propos</w:t>
      </w:r>
      <w:r w:rsidR="00C659A2" w:rsidRPr="00386D99">
        <w:rPr>
          <w:rStyle w:val="Heading2Char"/>
          <w:b/>
          <w:bCs/>
        </w:rPr>
        <w:t xml:space="preserve">ed Start Date: </w:t>
      </w:r>
      <w:r w:rsidR="00C659A2" w:rsidRPr="00386D99">
        <w:rPr>
          <w:rStyle w:val="Heading2Char"/>
          <w:bCs/>
        </w:rPr>
        <w:t>Insert Start Date</w:t>
      </w:r>
      <w:r w:rsidRPr="00386D99">
        <w:rPr>
          <w:rStyle w:val="Heading2Char"/>
          <w:bCs/>
        </w:rPr>
        <w:tab/>
      </w:r>
      <w:r w:rsidR="00C659A2" w:rsidRPr="00386D99">
        <w:rPr>
          <w:rStyle w:val="Heading2Char"/>
          <w:b/>
          <w:bCs/>
        </w:rPr>
        <w:tab/>
      </w:r>
      <w:r w:rsidRPr="00386D99">
        <w:rPr>
          <w:rStyle w:val="Heading2Char"/>
          <w:b/>
          <w:bCs/>
        </w:rPr>
        <w:t>Project Duration:</w:t>
      </w:r>
      <w:r w:rsidR="00C659A2" w:rsidRPr="00386D99">
        <w:rPr>
          <w:rStyle w:val="Heading2Char"/>
          <w:b/>
          <w:bCs/>
        </w:rPr>
        <w:t xml:space="preserve"> </w:t>
      </w:r>
      <w:r w:rsidR="00C659A2" w:rsidRPr="00386D99">
        <w:rPr>
          <w:rStyle w:val="Heading2Char"/>
          <w:bCs/>
        </w:rPr>
        <w:t>Insert project duration</w:t>
      </w:r>
    </w:p>
    <w:p w14:paraId="17F828D9" w14:textId="3F96DC28" w:rsidR="001930BB" w:rsidRPr="00386D99" w:rsidRDefault="001930BB" w:rsidP="001930BB">
      <w:pPr>
        <w:rPr>
          <w:b/>
          <w:bCs/>
        </w:rPr>
      </w:pPr>
      <w:r w:rsidRPr="00386D99">
        <w:rPr>
          <w:rStyle w:val="Heading2Char"/>
          <w:b/>
          <w:bCs/>
        </w:rPr>
        <w:t>Proposal Summary</w:t>
      </w:r>
      <w:r w:rsidR="003F0BA9" w:rsidRPr="00386D99">
        <w:rPr>
          <w:rStyle w:val="Heading2Char"/>
          <w:b/>
          <w:bCs/>
        </w:rPr>
        <w:t xml:space="preserve"> / Public Statement</w:t>
      </w:r>
    </w:p>
    <w:p w14:paraId="1C042A23" w14:textId="77777777" w:rsidR="0004486F" w:rsidRPr="00386D99" w:rsidRDefault="00121549" w:rsidP="0052260B">
      <w:pPr>
        <w:jc w:val="both"/>
      </w:pPr>
      <w:r w:rsidRPr="00386D99">
        <w:t>D</w:t>
      </w:r>
      <w:r w:rsidR="001930BB" w:rsidRPr="00386D99">
        <w:t>escribe your proposal in no more than 100 words using language suitable for an intelligent lay audience. This may be used for promotional purposes if awarded.</w:t>
      </w:r>
      <w:r w:rsidR="0004486F" w:rsidRPr="00386D99">
        <w:t xml:space="preserve"> </w:t>
      </w:r>
    </w:p>
    <w:sdt>
      <w:sdtPr>
        <w:id w:val="1005014530"/>
        <w:placeholder>
          <w:docPart w:val="8C34FF694BE34F3AB6B166D5EBC79E56"/>
        </w:placeholder>
        <w:showingPlcHdr/>
      </w:sdtPr>
      <w:sdtEndPr/>
      <w:sdtContent>
        <w:p w14:paraId="14209B3D" w14:textId="77777777" w:rsidR="001930BB" w:rsidRPr="00386D99" w:rsidRDefault="001930BB" w:rsidP="001930BB">
          <w:r w:rsidRPr="00386D99">
            <w:rPr>
              <w:rStyle w:val="PlaceholderText"/>
            </w:rPr>
            <w:t>Insert Proposal Summary</w:t>
          </w:r>
        </w:p>
      </w:sdtContent>
    </w:sdt>
    <w:p w14:paraId="3D5B8D70" w14:textId="6CB0DC62" w:rsidR="003F0BA9" w:rsidRPr="00DE2F17" w:rsidRDefault="003F0BA9" w:rsidP="00654A99">
      <w:pPr>
        <w:keepNext/>
        <w:keepLines/>
        <w:spacing w:before="240" w:after="120" w:line="240" w:lineRule="auto"/>
        <w:jc w:val="both"/>
        <w:outlineLvl w:val="1"/>
        <w:rPr>
          <w:rFonts w:eastAsiaTheme="majorEastAsia"/>
          <w:b/>
          <w:bCs/>
          <w:i/>
          <w:sz w:val="20"/>
          <w:szCs w:val="20"/>
        </w:rPr>
      </w:pPr>
      <w:r w:rsidRPr="00DE2F17">
        <w:rPr>
          <w:rFonts w:eastAsiaTheme="majorEastAsia"/>
          <w:b/>
          <w:bCs/>
          <w:i/>
          <w:sz w:val="20"/>
          <w:szCs w:val="20"/>
        </w:rPr>
        <w:t>*</w:t>
      </w:r>
      <w:r w:rsidR="003D19C5" w:rsidRPr="00DE2F17">
        <w:rPr>
          <w:rFonts w:eastAsiaTheme="majorEastAsia"/>
          <w:b/>
          <w:bCs/>
          <w:i/>
          <w:sz w:val="20"/>
          <w:szCs w:val="20"/>
        </w:rPr>
        <w:t>*</w:t>
      </w:r>
      <w:r w:rsidR="00654A99" w:rsidRPr="00DE2F17">
        <w:rPr>
          <w:rFonts w:eastAsiaTheme="majorEastAsia"/>
          <w:b/>
          <w:bCs/>
          <w:i/>
          <w:sz w:val="20"/>
          <w:szCs w:val="20"/>
        </w:rPr>
        <w:t xml:space="preserve">LITAC </w:t>
      </w:r>
      <w:r w:rsidRPr="00DE2F17">
        <w:rPr>
          <w:rFonts w:eastAsiaTheme="majorEastAsia"/>
          <w:b/>
          <w:bCs/>
          <w:i/>
          <w:sz w:val="20"/>
          <w:szCs w:val="20"/>
        </w:rPr>
        <w:t>reserves the right to use this project description in promotional information &amp; formal funder reporting so please ensure this includes no commercially sensitive detail</w:t>
      </w:r>
      <w:r w:rsidR="00926AF2" w:rsidRPr="00DE2F17">
        <w:rPr>
          <w:rFonts w:eastAsiaTheme="majorEastAsia"/>
          <w:b/>
          <w:bCs/>
          <w:i/>
          <w:sz w:val="20"/>
          <w:szCs w:val="20"/>
        </w:rPr>
        <w:t>.</w:t>
      </w:r>
    </w:p>
    <w:p w14:paraId="5E960669" w14:textId="0324C012" w:rsidR="002158F4" w:rsidRPr="002158F4" w:rsidRDefault="002158F4" w:rsidP="00654A99">
      <w:pPr>
        <w:keepNext/>
        <w:keepLines/>
        <w:spacing w:before="240" w:after="120" w:line="240" w:lineRule="auto"/>
        <w:jc w:val="both"/>
        <w:outlineLvl w:val="1"/>
        <w:rPr>
          <w:rFonts w:eastAsiaTheme="majorEastAsia"/>
          <w:b/>
          <w:bCs/>
          <w:u w:val="single"/>
        </w:rPr>
      </w:pPr>
      <w:r w:rsidRPr="002158F4">
        <w:rPr>
          <w:rFonts w:eastAsiaTheme="majorEastAsia"/>
          <w:b/>
          <w:bCs/>
          <w:u w:val="single"/>
        </w:rPr>
        <w:t>SECTION 1: PROJECT CONCEPT</w:t>
      </w:r>
    </w:p>
    <w:p w14:paraId="37EC1304" w14:textId="6E58793D" w:rsidR="00AD6787" w:rsidRPr="00386D99" w:rsidRDefault="00AD6787" w:rsidP="0BEF40D6">
      <w:pPr>
        <w:keepNext/>
        <w:keepLines/>
        <w:spacing w:before="240" w:after="120" w:line="240" w:lineRule="auto"/>
        <w:outlineLvl w:val="1"/>
        <w:rPr>
          <w:rFonts w:eastAsiaTheme="majorEastAsia"/>
          <w:b/>
          <w:bCs/>
        </w:rPr>
      </w:pPr>
      <w:r w:rsidRPr="0BEF40D6">
        <w:rPr>
          <w:rFonts w:eastAsiaTheme="majorEastAsia"/>
          <w:b/>
          <w:bCs/>
        </w:rPr>
        <w:t>Opportunity / Challenge – why is this project exciting?</w:t>
      </w:r>
    </w:p>
    <w:p w14:paraId="37E40BE9" w14:textId="66411FEF" w:rsidR="001930BB" w:rsidRPr="008F0E2B" w:rsidRDefault="00121549" w:rsidP="008F0E2B">
      <w:pPr>
        <w:pStyle w:val="Heading2"/>
      </w:pPr>
      <w:r w:rsidRPr="008F0E2B">
        <w:t>D</w:t>
      </w:r>
      <w:r w:rsidR="001930BB" w:rsidRPr="008F0E2B">
        <w:t>escribe the opportunity</w:t>
      </w:r>
      <w:r w:rsidRPr="008F0E2B">
        <w:t xml:space="preserve"> or challenge your project seeks to address</w:t>
      </w:r>
      <w:r w:rsidR="008F0E2B" w:rsidRPr="008F0E2B">
        <w:t xml:space="preserve">. </w:t>
      </w:r>
      <w:r w:rsidR="00596CB0" w:rsidRPr="008F0E2B">
        <w:t>I</w:t>
      </w:r>
      <w:r w:rsidR="001930BB" w:rsidRPr="008F0E2B">
        <w:t xml:space="preserve">nclude what you hope to achieve, what benefits it </w:t>
      </w:r>
      <w:r w:rsidR="00980038" w:rsidRPr="008F0E2B">
        <w:t xml:space="preserve">will </w:t>
      </w:r>
      <w:r w:rsidR="001930BB" w:rsidRPr="008F0E2B">
        <w:t xml:space="preserve">bring to the company </w:t>
      </w:r>
      <w:r w:rsidR="00596CB0" w:rsidRPr="008F0E2B">
        <w:t>(and</w:t>
      </w:r>
      <w:r w:rsidR="00ED3359" w:rsidRPr="008F0E2B">
        <w:t xml:space="preserve"> </w:t>
      </w:r>
      <w:r w:rsidR="008C4D24" w:rsidRPr="008F0E2B">
        <w:t>other project participants</w:t>
      </w:r>
      <w:r w:rsidR="00596CB0" w:rsidRPr="008F0E2B">
        <w:t>,</w:t>
      </w:r>
      <w:r w:rsidR="00C659A2" w:rsidRPr="008F0E2B">
        <w:t xml:space="preserve"> in the case of a collaborative</w:t>
      </w:r>
      <w:r w:rsidR="00ED3359" w:rsidRPr="008F0E2B">
        <w:t xml:space="preserve"> application)</w:t>
      </w:r>
      <w:r w:rsidR="001930BB" w:rsidRPr="008F0E2B">
        <w:t xml:space="preserve">, </w:t>
      </w:r>
      <w:r w:rsidR="00596CB0" w:rsidRPr="008F0E2B">
        <w:t xml:space="preserve">and </w:t>
      </w:r>
      <w:r w:rsidR="00ED3359" w:rsidRPr="008F0E2B">
        <w:t>applicability to the wider industry</w:t>
      </w:r>
      <w:r w:rsidR="002158F4" w:rsidRPr="008F0E2B">
        <w:t xml:space="preserve"> </w:t>
      </w:r>
      <w:r w:rsidR="00ED3359" w:rsidRPr="008F0E2B">
        <w:t>/</w:t>
      </w:r>
      <w:r w:rsidR="002158F4" w:rsidRPr="008F0E2B">
        <w:t xml:space="preserve"> </w:t>
      </w:r>
      <w:r w:rsidR="001930BB" w:rsidRPr="008F0E2B">
        <w:t>UK</w:t>
      </w:r>
      <w:r w:rsidR="00596CB0" w:rsidRPr="008F0E2B">
        <w:t xml:space="preserve"> </w:t>
      </w:r>
      <w:r w:rsidR="0063408A" w:rsidRPr="008F0E2B">
        <w:t xml:space="preserve">sector </w:t>
      </w:r>
      <w:r w:rsidR="00596CB0" w:rsidRPr="008F0E2B">
        <w:t>as a whole.</w:t>
      </w:r>
      <w:r w:rsidR="008F0E2B" w:rsidRPr="008F0E2B">
        <w:t xml:space="preserve"> Maximum 500 words.</w:t>
      </w:r>
    </w:p>
    <w:sdt>
      <w:sdtPr>
        <w:id w:val="-963733646"/>
        <w:placeholder>
          <w:docPart w:val="8D650E8493C5402BAAF1FE74B894DBBD"/>
        </w:placeholder>
      </w:sdtPr>
      <w:sdtEndPr/>
      <w:sdtContent>
        <w:p w14:paraId="42A9B3F9" w14:textId="77777777" w:rsidR="001930BB" w:rsidRPr="00386D99" w:rsidRDefault="00980038" w:rsidP="001930BB">
          <w:r w:rsidRPr="00386D99">
            <w:t>Insert Opportunity/Challenge</w:t>
          </w:r>
        </w:p>
      </w:sdtContent>
    </w:sdt>
    <w:p w14:paraId="1D543505" w14:textId="42AE9C4E" w:rsidR="008F0E2B" w:rsidRDefault="008F0E2B" w:rsidP="00ED3359">
      <w:pPr>
        <w:rPr>
          <w:b/>
        </w:rPr>
      </w:pPr>
      <w:r>
        <w:rPr>
          <w:b/>
        </w:rPr>
        <w:t>Has anyone done something like you are proposing before?</w:t>
      </w:r>
    </w:p>
    <w:p w14:paraId="3FAF23E5" w14:textId="5472D27F" w:rsidR="008F0E2B" w:rsidRPr="008F0E2B" w:rsidRDefault="008F0E2B" w:rsidP="008F0E2B">
      <w:pPr>
        <w:jc w:val="both"/>
      </w:pPr>
      <w:r>
        <w:t>Tell us why your project is unique / innovative. Explain your USP, tell us if anyone else has done something similar. Who are your closest competitors? M</w:t>
      </w:r>
      <w:r w:rsidR="00813E18">
        <w:t xml:space="preserve">aximum </w:t>
      </w:r>
      <w:r>
        <w:t>5</w:t>
      </w:r>
      <w:r w:rsidR="00813E18">
        <w:t>0</w:t>
      </w:r>
      <w:r>
        <w:t>0 words.</w:t>
      </w:r>
    </w:p>
    <w:p w14:paraId="00E7A49D" w14:textId="2FBDBEF9" w:rsidR="0004486F" w:rsidRPr="00386D99" w:rsidRDefault="0004486F" w:rsidP="00ED3359">
      <w:r w:rsidRPr="00386D99">
        <w:t xml:space="preserve">**you </w:t>
      </w:r>
      <w:r w:rsidRPr="00633080">
        <w:rPr>
          <w:u w:val="single"/>
        </w:rPr>
        <w:t>must</w:t>
      </w:r>
      <w:r w:rsidRPr="00386D99">
        <w:t xml:space="preserve"> include an up-to-date competitor analysis</w:t>
      </w:r>
    </w:p>
    <w:sdt>
      <w:sdtPr>
        <w:id w:val="-1931740657"/>
        <w:placeholder>
          <w:docPart w:val="7CD58BE4F59D42A79575961489ECEFDC"/>
        </w:placeholder>
      </w:sdtPr>
      <w:sdtEndPr/>
      <w:sdtContent>
        <w:p w14:paraId="187BBD00" w14:textId="014FE962" w:rsidR="00ED3359" w:rsidRPr="00386D99" w:rsidRDefault="00ED3359" w:rsidP="00ED3359">
          <w:r w:rsidRPr="00386D99">
            <w:t xml:space="preserve">Insert evidence for </w:t>
          </w:r>
          <w:r w:rsidR="009408CC" w:rsidRPr="00386D99">
            <w:t>I</w:t>
          </w:r>
          <w:r w:rsidRPr="00386D99">
            <w:t>nnovation</w:t>
          </w:r>
          <w:r w:rsidR="009408CC" w:rsidRPr="00386D99">
            <w:t xml:space="preserve"> / Competitor Analysis</w:t>
          </w:r>
        </w:p>
      </w:sdtContent>
    </w:sdt>
    <w:p w14:paraId="03FE2205" w14:textId="443F7230" w:rsidR="008F0E2B" w:rsidRDefault="008F0E2B" w:rsidP="0004486F">
      <w:pPr>
        <w:rPr>
          <w:b/>
        </w:rPr>
      </w:pPr>
      <w:r>
        <w:rPr>
          <w:b/>
        </w:rPr>
        <w:t>Technical Feasibility / Scale-up Potential</w:t>
      </w:r>
    </w:p>
    <w:p w14:paraId="510C7979" w14:textId="60AD4B95" w:rsidR="008F0E2B" w:rsidRDefault="008F0E2B" w:rsidP="008F0E2B">
      <w:pPr>
        <w:jc w:val="both"/>
      </w:pPr>
      <w:r>
        <w:t>Describe the Technology Readiness Level (TRL) of your innovation. Tell us how far through your envisaged development and / or scale-up journey you are, what are the remaining development risks you foresee and how will successful delivery of this project help to overcome these.</w:t>
      </w:r>
      <w:r w:rsidRPr="008F0E2B">
        <w:t xml:space="preserve"> Maximum 500 words.</w:t>
      </w:r>
    </w:p>
    <w:sdt>
      <w:sdtPr>
        <w:id w:val="-843623222"/>
        <w:placeholder>
          <w:docPart w:val="59CF2E94CEAD41E58D1DC4D4430C6055"/>
        </w:placeholder>
      </w:sdtPr>
      <w:sdtEndPr/>
      <w:sdtContent>
        <w:p w14:paraId="0EBA5687" w14:textId="52E34337" w:rsidR="003015E4" w:rsidRPr="00386D99" w:rsidRDefault="003015E4" w:rsidP="003015E4">
          <w:pPr>
            <w:rPr>
              <w:rStyle w:val="Heading2Char"/>
              <w:rFonts w:eastAsiaTheme="minorHAnsi"/>
            </w:rPr>
          </w:pPr>
          <w:r w:rsidRPr="00386D99">
            <w:t xml:space="preserve">Insert </w:t>
          </w:r>
          <w:r>
            <w:t>Technical Feasibility / Scale-up Potential</w:t>
          </w:r>
        </w:p>
      </w:sdtContent>
    </w:sdt>
    <w:p w14:paraId="1AE9ED0F" w14:textId="5A41DC33" w:rsidR="0004486F" w:rsidRPr="00386D99" w:rsidRDefault="0004486F" w:rsidP="003015E4">
      <w:pPr>
        <w:rPr>
          <w:rStyle w:val="Heading2Char"/>
        </w:rPr>
      </w:pPr>
      <w:r w:rsidRPr="00386D99">
        <w:rPr>
          <w:b/>
        </w:rPr>
        <w:t>Do you expect to generate Intellectual Property (IP)?</w:t>
      </w:r>
      <w:r w:rsidRPr="00386D99">
        <w:tab/>
      </w:r>
      <w:sdt>
        <w:sdtPr>
          <w:id w:val="-1078055085"/>
          <w14:checkbox>
            <w14:checked w14:val="0"/>
            <w14:checkedState w14:val="2612" w14:font="MS Gothic"/>
            <w14:uncheckedState w14:val="2610" w14:font="MS Gothic"/>
          </w14:checkbox>
        </w:sdtPr>
        <w:sdtEndPr/>
        <w:sdtContent>
          <w:r w:rsidRPr="00386D99">
            <w:rPr>
              <w:rFonts w:ascii="Segoe UI Symbol" w:eastAsia="MS Gothic" w:hAnsi="Segoe UI Symbol" w:cs="Segoe UI Symbol"/>
            </w:rPr>
            <w:t>☐</w:t>
          </w:r>
        </w:sdtContent>
      </w:sdt>
      <w:r w:rsidRPr="00386D99">
        <w:t xml:space="preserve"> Yes</w:t>
      </w:r>
      <w:r w:rsidRPr="00386D99">
        <w:tab/>
      </w:r>
      <w:r w:rsidRPr="00386D99">
        <w:tab/>
        <w:t xml:space="preserve"> </w:t>
      </w:r>
      <w:sdt>
        <w:sdtPr>
          <w:id w:val="-1034038451"/>
          <w14:checkbox>
            <w14:checked w14:val="0"/>
            <w14:checkedState w14:val="2612" w14:font="MS Gothic"/>
            <w14:uncheckedState w14:val="2610" w14:font="MS Gothic"/>
          </w14:checkbox>
        </w:sdtPr>
        <w:sdtEndPr/>
        <w:sdtContent>
          <w:r w:rsidRPr="00386D99">
            <w:rPr>
              <w:rFonts w:ascii="Segoe UI Symbol" w:eastAsia="MS Gothic" w:hAnsi="Segoe UI Symbol" w:cs="Segoe UI Symbol"/>
            </w:rPr>
            <w:t>☐</w:t>
          </w:r>
        </w:sdtContent>
      </w:sdt>
      <w:r w:rsidRPr="00386D99">
        <w:t xml:space="preserve"> No</w:t>
      </w:r>
    </w:p>
    <w:p w14:paraId="6C055B49" w14:textId="6BD0E80E" w:rsidR="0004486F" w:rsidRPr="00386D99" w:rsidRDefault="0004486F" w:rsidP="0004486F">
      <w:pPr>
        <w:rPr>
          <w:b/>
          <w:bCs/>
        </w:rPr>
      </w:pPr>
      <w:r w:rsidRPr="00386D99">
        <w:rPr>
          <w:b/>
          <w:bCs/>
        </w:rPr>
        <w:t>If you expect to generate IP how will you protect it?</w:t>
      </w:r>
    </w:p>
    <w:p w14:paraId="48634D35" w14:textId="1AAF502E" w:rsidR="008C4D24" w:rsidRPr="00386D99" w:rsidRDefault="008C4D24" w:rsidP="002158F4">
      <w:pPr>
        <w:jc w:val="both"/>
      </w:pPr>
      <w:r w:rsidRPr="00386D99">
        <w:t xml:space="preserve">Tell us how you anticipate generating IP, how you will protect it, and indicate IP ownership / commercial exploitation in the case of a collaborative project involving multiple industrial members. </w:t>
      </w:r>
      <w:r w:rsidR="00813E18">
        <w:t>Maximum</w:t>
      </w:r>
      <w:r w:rsidRPr="00386D99">
        <w:t xml:space="preserve"> 250 words.</w:t>
      </w:r>
    </w:p>
    <w:sdt>
      <w:sdtPr>
        <w:id w:val="1679613392"/>
        <w:placeholder>
          <w:docPart w:val="58AEBFC0034A466F961BA55441D10E2A"/>
        </w:placeholder>
      </w:sdtPr>
      <w:sdtEndPr/>
      <w:sdtContent>
        <w:p w14:paraId="5B662709" w14:textId="5C134F2A" w:rsidR="00AD6787" w:rsidRPr="00386D99" w:rsidRDefault="008C4D24" w:rsidP="0004486F">
          <w:r w:rsidRPr="00386D99">
            <w:t>Insert IP information</w:t>
          </w:r>
        </w:p>
      </w:sdtContent>
    </w:sdt>
    <w:p w14:paraId="67494116" w14:textId="463C7FD8" w:rsidR="002158F4" w:rsidRPr="002158F4" w:rsidRDefault="002158F4" w:rsidP="0004486F">
      <w:pPr>
        <w:rPr>
          <w:b/>
          <w:bCs/>
          <w:u w:val="single"/>
        </w:rPr>
      </w:pPr>
      <w:r w:rsidRPr="002158F4">
        <w:rPr>
          <w:b/>
          <w:bCs/>
          <w:u w:val="single"/>
        </w:rPr>
        <w:t>SECTION 2: BUSINESS MODEL</w:t>
      </w:r>
    </w:p>
    <w:p w14:paraId="0185BE72" w14:textId="57B2F63C" w:rsidR="00154681" w:rsidRPr="00386D99" w:rsidRDefault="00154681" w:rsidP="0063408A">
      <w:r w:rsidRPr="00386D99">
        <w:rPr>
          <w:b/>
          <w:bCs/>
        </w:rPr>
        <w:t>Project Outcomes</w:t>
      </w:r>
    </w:p>
    <w:p w14:paraId="0FACE52C" w14:textId="68260132" w:rsidR="001930BB" w:rsidRPr="00386D99" w:rsidRDefault="00121549" w:rsidP="00813E18">
      <w:pPr>
        <w:jc w:val="both"/>
      </w:pPr>
      <w:r w:rsidRPr="00386D99">
        <w:t xml:space="preserve">Describe the expected outputs </w:t>
      </w:r>
      <w:r w:rsidR="00980038" w:rsidRPr="00386D99">
        <w:t xml:space="preserve">and deliverables </w:t>
      </w:r>
      <w:r w:rsidRPr="00386D99">
        <w:t>o</w:t>
      </w:r>
      <w:r w:rsidR="001930BB" w:rsidRPr="00386D99">
        <w:t>f your project</w:t>
      </w:r>
      <w:r w:rsidR="00167E08" w:rsidRPr="00386D99">
        <w:t xml:space="preserve"> e</w:t>
      </w:r>
      <w:r w:rsidR="001930BB" w:rsidRPr="00386D99">
        <w:t xml:space="preserve">.g. </w:t>
      </w:r>
      <w:r w:rsidR="00596CB0" w:rsidRPr="00386D99">
        <w:t>a</w:t>
      </w:r>
      <w:r w:rsidR="00980038" w:rsidRPr="00386D99">
        <w:t xml:space="preserve"> </w:t>
      </w:r>
      <w:r w:rsidR="001930BB" w:rsidRPr="00386D99">
        <w:t>report, a prototype, a</w:t>
      </w:r>
      <w:r w:rsidR="00980038" w:rsidRPr="00386D99">
        <w:t xml:space="preserve"> new technology, a new method, a new capability, etc.</w:t>
      </w:r>
      <w:r w:rsidR="003D19C5" w:rsidRPr="00386D99">
        <w:t xml:space="preserve"> </w:t>
      </w:r>
      <w:r w:rsidR="00813E18" w:rsidRPr="008F0E2B">
        <w:t>Maximum</w:t>
      </w:r>
      <w:r w:rsidR="003015E4">
        <w:t xml:space="preserve"> 25</w:t>
      </w:r>
      <w:r w:rsidR="00813E18" w:rsidRPr="008F0E2B">
        <w:t>0 words.</w:t>
      </w:r>
    </w:p>
    <w:sdt>
      <w:sdtPr>
        <w:id w:val="586431186"/>
        <w:placeholder>
          <w:docPart w:val="E9A76F53B0F8446581AD940DC4F23F08"/>
        </w:placeholder>
      </w:sdtPr>
      <w:sdtEndPr/>
      <w:sdtContent>
        <w:p w14:paraId="524C8862" w14:textId="354E43B1" w:rsidR="008C4D24" w:rsidRPr="00386D99" w:rsidRDefault="00ED3359" w:rsidP="00A45D76">
          <w:pPr>
            <w:rPr>
              <w:rStyle w:val="Heading2Char"/>
              <w:rFonts w:eastAsiaTheme="minorHAnsi"/>
            </w:rPr>
          </w:pPr>
          <w:r w:rsidRPr="00386D99">
            <w:t>Insert Project Outcomes</w:t>
          </w:r>
        </w:p>
      </w:sdtContent>
    </w:sdt>
    <w:p w14:paraId="1DFDFD68" w14:textId="61D6A57B" w:rsidR="00813E18" w:rsidRDefault="00813E18" w:rsidP="00A45D76">
      <w:pPr>
        <w:rPr>
          <w:rStyle w:val="Heading2Char"/>
          <w:b/>
        </w:rPr>
      </w:pPr>
      <w:r>
        <w:rPr>
          <w:rStyle w:val="Heading2Char"/>
          <w:b/>
        </w:rPr>
        <w:t>Exploitation</w:t>
      </w:r>
    </w:p>
    <w:p w14:paraId="02974B23" w14:textId="6878A977" w:rsidR="00813E18" w:rsidRDefault="003015E4" w:rsidP="003015E4">
      <w:pPr>
        <w:jc w:val="both"/>
      </w:pPr>
      <w:r>
        <w:rPr>
          <w:rStyle w:val="Heading2Char"/>
        </w:rPr>
        <w:t>Describe how you will generate income from the outcome of this project, what will your revenue stream(s) be, how</w:t>
      </w:r>
      <w:r w:rsidR="00633080">
        <w:rPr>
          <w:rStyle w:val="Heading2Char"/>
        </w:rPr>
        <w:t xml:space="preserve"> will project delivery impact on</w:t>
      </w:r>
      <w:r>
        <w:rPr>
          <w:rStyle w:val="Heading2Char"/>
        </w:rPr>
        <w:t xml:space="preserve"> </w:t>
      </w:r>
      <w:r w:rsidR="00633080">
        <w:rPr>
          <w:rStyle w:val="Heading2Char"/>
        </w:rPr>
        <w:t xml:space="preserve">future </w:t>
      </w:r>
      <w:r>
        <w:rPr>
          <w:rStyle w:val="Heading2Char"/>
        </w:rPr>
        <w:t xml:space="preserve">business growth. </w:t>
      </w:r>
      <w:r w:rsidRPr="00386D99">
        <w:t>Make clear the anticipated impact on the lead applicant, and any other project participants, o</w:t>
      </w:r>
      <w:r>
        <w:t xml:space="preserve">f successful project completion in terms of both revenue and jobs created / safeguarded. </w:t>
      </w:r>
      <w:r w:rsidR="000D4207">
        <w:t xml:space="preserve">How will this impact on the Business Readiness Level (BRL) of the innovation. </w:t>
      </w:r>
      <w:r w:rsidRPr="008F0E2B">
        <w:t>Maximum</w:t>
      </w:r>
      <w:r>
        <w:t xml:space="preserve"> 50</w:t>
      </w:r>
      <w:r w:rsidRPr="008F0E2B">
        <w:t>0 words.</w:t>
      </w:r>
    </w:p>
    <w:sdt>
      <w:sdtPr>
        <w:id w:val="506486556"/>
        <w:placeholder>
          <w:docPart w:val="FCFA5C5CDAC845089558710CAE22F7E6"/>
        </w:placeholder>
      </w:sdtPr>
      <w:sdtEndPr/>
      <w:sdtContent>
        <w:p w14:paraId="6D00DE92" w14:textId="4609DD71" w:rsidR="003015E4" w:rsidRPr="003015E4" w:rsidRDefault="003015E4" w:rsidP="003015E4">
          <w:pPr>
            <w:rPr>
              <w:rStyle w:val="Heading2Char"/>
              <w:rFonts w:eastAsiaTheme="minorHAnsi"/>
            </w:rPr>
          </w:pPr>
          <w:r w:rsidRPr="00386D99">
            <w:t xml:space="preserve">Insert </w:t>
          </w:r>
          <w:r>
            <w:t>Exploitation</w:t>
          </w:r>
        </w:p>
      </w:sdtContent>
    </w:sdt>
    <w:p w14:paraId="70290BE9" w14:textId="57F76556" w:rsidR="00DD6637" w:rsidRDefault="00DD6637" w:rsidP="00A45D76">
      <w:pPr>
        <w:rPr>
          <w:rStyle w:val="Heading2Char"/>
          <w:b/>
        </w:rPr>
      </w:pPr>
      <w:r>
        <w:rPr>
          <w:rStyle w:val="Heading2Char"/>
          <w:b/>
        </w:rPr>
        <w:t>Project and Business Risk</w:t>
      </w:r>
    </w:p>
    <w:p w14:paraId="36FAE960" w14:textId="5D48476D" w:rsidR="00DD6637" w:rsidRDefault="00DD6637" w:rsidP="00DD6637">
      <w:pPr>
        <w:jc w:val="both"/>
      </w:pPr>
      <w:r>
        <w:rPr>
          <w:rStyle w:val="Heading2Char"/>
        </w:rPr>
        <w:t xml:space="preserve">Explain what risks, in terms of both technical project delivery and business / market barriers, this project will help to overcome. Applicants should demonstrate a good knowledge of their target market and challenges to market entry. Proof of market interest, including evidence of potential clients who are willing to trial the innovation, would be beneficial. </w:t>
      </w:r>
      <w:r w:rsidR="00926AF2">
        <w:rPr>
          <w:rStyle w:val="Heading2Char"/>
        </w:rPr>
        <w:t xml:space="preserve">You can attach up to three Letters of Support with this application. </w:t>
      </w:r>
      <w:r w:rsidRPr="008F0E2B">
        <w:t>Maximum</w:t>
      </w:r>
      <w:r>
        <w:t xml:space="preserve"> 50</w:t>
      </w:r>
      <w:r w:rsidRPr="008F0E2B">
        <w:t>0 words.</w:t>
      </w:r>
    </w:p>
    <w:sdt>
      <w:sdtPr>
        <w:id w:val="1881049956"/>
        <w:placeholder>
          <w:docPart w:val="44121D3574BE4DB0AD508AE8625B3BFE"/>
        </w:placeholder>
      </w:sdtPr>
      <w:sdtEndPr/>
      <w:sdtContent>
        <w:p w14:paraId="6B7EBA1B" w14:textId="1B80FA1D" w:rsidR="00DD6637" w:rsidRPr="003015E4" w:rsidRDefault="00DD6637" w:rsidP="00DD6637">
          <w:pPr>
            <w:rPr>
              <w:rStyle w:val="Heading2Char"/>
              <w:rFonts w:eastAsiaTheme="minorHAnsi"/>
            </w:rPr>
          </w:pPr>
          <w:r w:rsidRPr="00386D99">
            <w:t xml:space="preserve">Insert </w:t>
          </w:r>
          <w:r>
            <w:t>Project and Business Risk</w:t>
          </w:r>
        </w:p>
      </w:sdtContent>
    </w:sdt>
    <w:p w14:paraId="21C52449" w14:textId="1B9CF9D4" w:rsidR="008C4D24" w:rsidRDefault="002158F4" w:rsidP="00A45D76">
      <w:pPr>
        <w:rPr>
          <w:rStyle w:val="Heading2Char"/>
          <w:b/>
          <w:u w:val="single"/>
        </w:rPr>
      </w:pPr>
      <w:r>
        <w:rPr>
          <w:rStyle w:val="Heading2Char"/>
          <w:b/>
          <w:u w:val="single"/>
        </w:rPr>
        <w:t>SECTION 3: TEAM AND PARTNERSHIPS</w:t>
      </w:r>
    </w:p>
    <w:p w14:paraId="2E42A958" w14:textId="41F989A9" w:rsidR="002158F4" w:rsidRPr="00386D99" w:rsidRDefault="002158F4" w:rsidP="002158F4">
      <w:pPr>
        <w:rPr>
          <w:b/>
          <w:bCs/>
        </w:rPr>
      </w:pPr>
      <w:r>
        <w:rPr>
          <w:b/>
          <w:bCs/>
        </w:rPr>
        <w:t>Delivery Team</w:t>
      </w:r>
    </w:p>
    <w:p w14:paraId="4E67715B" w14:textId="2672DB02" w:rsidR="002158F4" w:rsidRPr="00230108" w:rsidRDefault="002158F4" w:rsidP="008F0E2B">
      <w:pPr>
        <w:pStyle w:val="Heading2"/>
      </w:pPr>
      <w:r w:rsidRPr="00230108">
        <w:t>Describe why your team is best placed to deliver this project, highlight previous project experience and / or existing relationships</w:t>
      </w:r>
      <w:r w:rsidR="00230108">
        <w:t xml:space="preserve"> as well as team member’s commitment to project delivery. Where any skills required by the team to deliver this project may be </w:t>
      </w:r>
      <w:r w:rsidR="00EC35FE">
        <w:t>missing,</w:t>
      </w:r>
      <w:r w:rsidR="00230108">
        <w:t xml:space="preserve"> please make clear how they will be acquired</w:t>
      </w:r>
      <w:r w:rsidRPr="00230108">
        <w:t>. Provide information on the track record of individual team members including the specialist role of each project partner. Detail actions to be taken by the company,</w:t>
      </w:r>
      <w:r w:rsidR="00230108">
        <w:t xml:space="preserve"> academic partners (and others). Maximum</w:t>
      </w:r>
      <w:r w:rsidRPr="00230108">
        <w:t xml:space="preserve"> 500 words. </w:t>
      </w:r>
    </w:p>
    <w:p w14:paraId="1EA470B0" w14:textId="55B149E5" w:rsidR="002158F4" w:rsidRPr="00386D99" w:rsidRDefault="00B1079B" w:rsidP="002158F4">
      <w:sdt>
        <w:sdtPr>
          <w:id w:val="956914912"/>
          <w:placeholder>
            <w:docPart w:val="D5003CDB813F4BD7B5EF31D9FF170432"/>
          </w:placeholder>
        </w:sdtPr>
        <w:sdtEndPr/>
        <w:sdtContent>
          <w:r w:rsidR="002158F4" w:rsidRPr="00386D99">
            <w:t xml:space="preserve">Insert </w:t>
          </w:r>
          <w:r w:rsidR="002158F4">
            <w:t>Delivery Team</w:t>
          </w:r>
        </w:sdtContent>
      </w:sdt>
    </w:p>
    <w:p w14:paraId="037D353E" w14:textId="295DF097" w:rsidR="002158F4" w:rsidRPr="00386D99" w:rsidRDefault="002158F4" w:rsidP="002158F4">
      <w:pPr>
        <w:rPr>
          <w:b/>
          <w:bCs/>
        </w:rPr>
      </w:pPr>
      <w:r w:rsidRPr="00386D99">
        <w:rPr>
          <w:b/>
          <w:bCs/>
        </w:rPr>
        <w:t>Operational Delivery Plan</w:t>
      </w:r>
    </w:p>
    <w:p w14:paraId="75703CF9" w14:textId="3CD79F81" w:rsidR="002158F4" w:rsidRPr="00386D99" w:rsidRDefault="002158F4" w:rsidP="008F0E2B">
      <w:pPr>
        <w:pStyle w:val="Heading2"/>
      </w:pPr>
      <w:r w:rsidRPr="00386D99">
        <w:lastRenderedPageBreak/>
        <w:t>Describe how yo</w:t>
      </w:r>
      <w:r>
        <w:t>ur project will be carried out</w:t>
      </w:r>
      <w:r w:rsidRPr="00386D99">
        <w:t xml:space="preserve">. You should break the project down into Work Packages and assign leadership of these to the project participant(s) so it is clear what each party is contributing. Individual Work Package budgets should be shown &amp; must add up to the financials in the </w:t>
      </w:r>
      <w:r w:rsidRPr="00386D99">
        <w:rPr>
          <w:b/>
          <w:bCs/>
          <w:i/>
          <w:iCs/>
        </w:rPr>
        <w:t>Costing &amp; Contributions</w:t>
      </w:r>
      <w:r w:rsidRPr="00386D99">
        <w:t xml:space="preserve"> section.</w:t>
      </w:r>
      <w:r w:rsidR="00230108">
        <w:t xml:space="preserve"> Maximum</w:t>
      </w:r>
      <w:r w:rsidR="00230108" w:rsidRPr="00230108">
        <w:t xml:space="preserve"> 500 words.</w:t>
      </w:r>
    </w:p>
    <w:p w14:paraId="6DE01829" w14:textId="77777777" w:rsidR="002158F4" w:rsidRPr="00386D99" w:rsidRDefault="002158F4" w:rsidP="002158F4">
      <w:r w:rsidRPr="00386D99">
        <w:t>**inclusion of a Gantt Chart, or similar, would be an advantage</w:t>
      </w:r>
    </w:p>
    <w:p w14:paraId="490BD8E7" w14:textId="77777777" w:rsidR="002158F4" w:rsidRPr="00386D99" w:rsidRDefault="00B1079B" w:rsidP="002158F4">
      <w:sdt>
        <w:sdtPr>
          <w:id w:val="173626796"/>
          <w:placeholder>
            <w:docPart w:val="E54F76A1F74241129335FC20FB1E9A2A"/>
          </w:placeholder>
        </w:sdtPr>
        <w:sdtEndPr/>
        <w:sdtContent>
          <w:r w:rsidR="002158F4" w:rsidRPr="00386D99">
            <w:t>Insert Operational Delivery Plan</w:t>
          </w:r>
        </w:sdtContent>
      </w:sdt>
    </w:p>
    <w:p w14:paraId="58518EBE" w14:textId="77777777" w:rsidR="00273E9C" w:rsidRDefault="00273E9C" w:rsidP="00230108">
      <w:pPr>
        <w:spacing w:before="0"/>
        <w:rPr>
          <w:b/>
          <w:bCs/>
        </w:rPr>
      </w:pPr>
    </w:p>
    <w:p w14:paraId="3BA78F0E" w14:textId="3658688A" w:rsidR="00273E9C" w:rsidRPr="00386D99" w:rsidRDefault="00273E9C" w:rsidP="00273E9C">
      <w:pPr>
        <w:spacing w:before="0" w:after="200"/>
        <w:rPr>
          <w:rFonts w:eastAsiaTheme="majorEastAsia"/>
          <w:b/>
          <w:bCs/>
        </w:rPr>
      </w:pPr>
      <w:r w:rsidRPr="00386D99">
        <w:rPr>
          <w:b/>
          <w:bCs/>
        </w:rPr>
        <w:t xml:space="preserve">Costing </w:t>
      </w:r>
    </w:p>
    <w:p w14:paraId="09CBEEF0" w14:textId="0F902A2B" w:rsidR="00273E9C" w:rsidRDefault="00273E9C" w:rsidP="00926AF2">
      <w:pPr>
        <w:spacing w:before="0"/>
        <w:jc w:val="both"/>
        <w:rPr>
          <w:rStyle w:val="normaltextrun"/>
          <w:color w:val="000000"/>
          <w:shd w:val="clear" w:color="auto" w:fill="FFFFFF"/>
        </w:rPr>
      </w:pPr>
      <w:r w:rsidRPr="00386D99">
        <w:rPr>
          <w:rStyle w:val="normaltextrun"/>
          <w:color w:val="000000"/>
          <w:shd w:val="clear" w:color="auto" w:fill="FFFFFF"/>
        </w:rPr>
        <w:t xml:space="preserve">This section of the application form is important and is in two parts. The first part details any </w:t>
      </w:r>
      <w:r>
        <w:rPr>
          <w:rStyle w:val="normaltextrun"/>
          <w:color w:val="000000"/>
          <w:shd w:val="clear" w:color="auto" w:fill="FFFFFF"/>
        </w:rPr>
        <w:t>funding</w:t>
      </w:r>
      <w:r w:rsidRPr="00386D99">
        <w:rPr>
          <w:rStyle w:val="normaltextrun"/>
          <w:color w:val="000000"/>
          <w:shd w:val="clear" w:color="auto" w:fill="FFFFFF"/>
        </w:rPr>
        <w:t xml:space="preserve"> that the Lead Business and other partner businesses (if applicable) will </w:t>
      </w:r>
      <w:r>
        <w:rPr>
          <w:rStyle w:val="normaltextrun"/>
          <w:color w:val="000000"/>
          <w:shd w:val="clear" w:color="auto" w:fill="FFFFFF"/>
        </w:rPr>
        <w:t xml:space="preserve">require for </w:t>
      </w:r>
      <w:r w:rsidRPr="00386D99">
        <w:rPr>
          <w:rStyle w:val="normaltextrun"/>
          <w:color w:val="000000"/>
          <w:shd w:val="clear" w:color="auto" w:fill="FFFFFF"/>
        </w:rPr>
        <w:t xml:space="preserve">project delivery. The second part details costs to be incurred by the academic partner(s). </w:t>
      </w:r>
    </w:p>
    <w:p w14:paraId="2627EDB8" w14:textId="6C51A45E" w:rsidR="00273E9C" w:rsidRDefault="00273E9C" w:rsidP="00230108">
      <w:pPr>
        <w:spacing w:before="0"/>
        <w:jc w:val="both"/>
        <w:rPr>
          <w:rStyle w:val="normaltextrun"/>
          <w:b/>
          <w:i/>
          <w:color w:val="000000"/>
          <w:shd w:val="clear" w:color="auto" w:fill="FFFFFF"/>
        </w:rPr>
      </w:pPr>
      <w:r w:rsidRPr="00273E9C">
        <w:rPr>
          <w:rStyle w:val="normaltextrun"/>
          <w:b/>
          <w:i/>
          <w:color w:val="000000"/>
          <w:shd w:val="clear" w:color="auto" w:fill="FFFFFF"/>
        </w:rPr>
        <w:t>You need to work with your academic partner to make sure that costs are correct and approved by the partner University prior to submission of this application.</w:t>
      </w:r>
    </w:p>
    <w:p w14:paraId="131BA017" w14:textId="2BB43048" w:rsidR="00926AF2" w:rsidRDefault="00926AF2" w:rsidP="00230108">
      <w:pPr>
        <w:spacing w:before="0"/>
        <w:jc w:val="both"/>
        <w:rPr>
          <w:rStyle w:val="normaltextrun"/>
          <w:color w:val="000000"/>
          <w:shd w:val="clear" w:color="auto" w:fill="FFFFFF"/>
        </w:rPr>
      </w:pPr>
      <w:r>
        <w:rPr>
          <w:rStyle w:val="normaltextrun"/>
          <w:color w:val="000000"/>
          <w:shd w:val="clear" w:color="auto" w:fill="FFFFFF"/>
        </w:rPr>
        <w:t>Eligible ‘Cost Type’ for this project are: Labour</w:t>
      </w:r>
      <w:r w:rsidR="003B5C6B">
        <w:rPr>
          <w:rStyle w:val="normaltextrun"/>
          <w:color w:val="000000"/>
          <w:shd w:val="clear" w:color="auto" w:fill="FFFFFF"/>
        </w:rPr>
        <w:t>, Overheads, Materials, Capital Usage, Subcontractors, Travel and Subsistence, Other.</w:t>
      </w:r>
    </w:p>
    <w:p w14:paraId="3AACFD4B" w14:textId="77777777" w:rsidR="007F57E2" w:rsidRDefault="007F57E2" w:rsidP="00230108">
      <w:pPr>
        <w:spacing w:before="0"/>
        <w:jc w:val="both"/>
        <w:rPr>
          <w:rStyle w:val="normaltextrun"/>
          <w:color w:val="000000"/>
          <w:shd w:val="clear" w:color="auto" w:fill="FFFFFF"/>
        </w:rPr>
      </w:pPr>
    </w:p>
    <w:p w14:paraId="2E7040AB" w14:textId="242A858F" w:rsidR="00926AF2" w:rsidRPr="00926AF2" w:rsidRDefault="00926AF2" w:rsidP="00230108">
      <w:pPr>
        <w:spacing w:before="0"/>
        <w:jc w:val="both"/>
        <w:rPr>
          <w:rStyle w:val="eop"/>
          <w:color w:val="000000"/>
          <w:shd w:val="clear" w:color="auto" w:fill="FFFFFF"/>
        </w:rPr>
      </w:pPr>
      <w:r>
        <w:rPr>
          <w:rStyle w:val="normaltextrun"/>
          <w:color w:val="000000"/>
          <w:shd w:val="clear" w:color="auto" w:fill="FFFFFF"/>
        </w:rPr>
        <w:t xml:space="preserve">Further guidance can be found </w:t>
      </w:r>
      <w:r w:rsidR="003B5C6B">
        <w:rPr>
          <w:rStyle w:val="normaltextrun"/>
          <w:color w:val="000000"/>
          <w:shd w:val="clear" w:color="auto" w:fill="FFFFFF"/>
        </w:rPr>
        <w:t xml:space="preserve">for non-academic costs </w:t>
      </w:r>
      <w:r>
        <w:rPr>
          <w:rStyle w:val="normaltextrun"/>
          <w:color w:val="000000"/>
          <w:shd w:val="clear" w:color="auto" w:fill="FFFFFF"/>
        </w:rPr>
        <w:t xml:space="preserve">at </w:t>
      </w:r>
      <w:hyperlink r:id="rId13" w:history="1">
        <w:r w:rsidRPr="00926AF2">
          <w:rPr>
            <w:color w:val="0000FF"/>
            <w:u w:val="single"/>
          </w:rPr>
          <w:t>Costs guidance for non-academic organisations – UKRI</w:t>
        </w:r>
      </w:hyperlink>
    </w:p>
    <w:p w14:paraId="17E62078" w14:textId="77777777" w:rsidR="00273E9C" w:rsidRDefault="00273E9C" w:rsidP="00273E9C">
      <w:pPr>
        <w:spacing w:before="0"/>
        <w:rPr>
          <w:b/>
        </w:rPr>
      </w:pPr>
    </w:p>
    <w:p w14:paraId="75B80346" w14:textId="6312D027" w:rsidR="00273E9C" w:rsidRPr="00386D99" w:rsidRDefault="00273E9C" w:rsidP="00273E9C">
      <w:pPr>
        <w:spacing w:before="0"/>
      </w:pPr>
      <w:r w:rsidRPr="00386D99">
        <w:rPr>
          <w:b/>
        </w:rPr>
        <w:t xml:space="preserve">PART 1: Company </w:t>
      </w:r>
      <w:r>
        <w:rPr>
          <w:b/>
        </w:rPr>
        <w:t>Expenditure</w:t>
      </w:r>
    </w:p>
    <w:tbl>
      <w:tblPr>
        <w:tblStyle w:val="TableGrid"/>
        <w:tblW w:w="9780" w:type="dxa"/>
        <w:tblLook w:val="04A0" w:firstRow="1" w:lastRow="0" w:firstColumn="1" w:lastColumn="0" w:noHBand="0" w:noVBand="1"/>
      </w:tblPr>
      <w:tblGrid>
        <w:gridCol w:w="1271"/>
        <w:gridCol w:w="6379"/>
        <w:gridCol w:w="1140"/>
        <w:gridCol w:w="990"/>
      </w:tblGrid>
      <w:tr w:rsidR="00273E9C" w:rsidRPr="00386D99" w14:paraId="4FD06538" w14:textId="77777777" w:rsidTr="00273E9C">
        <w:tc>
          <w:tcPr>
            <w:tcW w:w="1271" w:type="dxa"/>
          </w:tcPr>
          <w:p w14:paraId="619B3898" w14:textId="19AFA087" w:rsidR="00273E9C" w:rsidRPr="00386D99" w:rsidRDefault="00273E9C" w:rsidP="00B66CA6">
            <w:pPr>
              <w:rPr>
                <w:b/>
              </w:rPr>
            </w:pPr>
            <w:r>
              <w:rPr>
                <w:b/>
              </w:rPr>
              <w:t>Work Package</w:t>
            </w:r>
          </w:p>
        </w:tc>
        <w:tc>
          <w:tcPr>
            <w:tcW w:w="6379" w:type="dxa"/>
          </w:tcPr>
          <w:p w14:paraId="2F628845" w14:textId="50B8EE4F" w:rsidR="00273E9C" w:rsidRPr="00386D99" w:rsidRDefault="00273E9C" w:rsidP="00B66CA6">
            <w:pPr>
              <w:rPr>
                <w:b/>
              </w:rPr>
            </w:pPr>
            <w:r w:rsidRPr="00386D99">
              <w:rPr>
                <w:b/>
              </w:rPr>
              <w:t>Item (including description)</w:t>
            </w:r>
          </w:p>
        </w:tc>
        <w:tc>
          <w:tcPr>
            <w:tcW w:w="1140" w:type="dxa"/>
          </w:tcPr>
          <w:p w14:paraId="23DA7398" w14:textId="286CD264" w:rsidR="00273E9C" w:rsidRPr="00273E9C" w:rsidRDefault="00273E9C" w:rsidP="00B66CA6">
            <w:pPr>
              <w:rPr>
                <w:b/>
              </w:rPr>
            </w:pPr>
            <w:r w:rsidRPr="00273E9C">
              <w:rPr>
                <w:b/>
              </w:rPr>
              <w:t>Cost Type</w:t>
            </w:r>
          </w:p>
        </w:tc>
        <w:tc>
          <w:tcPr>
            <w:tcW w:w="990" w:type="dxa"/>
          </w:tcPr>
          <w:p w14:paraId="72129202" w14:textId="3DDEB534" w:rsidR="00273E9C" w:rsidRPr="00273E9C" w:rsidRDefault="00273E9C" w:rsidP="00B66CA6">
            <w:pPr>
              <w:rPr>
                <w:b/>
              </w:rPr>
            </w:pPr>
            <w:r w:rsidRPr="00273E9C">
              <w:rPr>
                <w:b/>
              </w:rPr>
              <w:t>Value £</w:t>
            </w:r>
            <w:sdt>
              <w:sdtPr>
                <w:rPr>
                  <w:b/>
                </w:rPr>
                <w:id w:val="1354613478"/>
                <w:placeholder>
                  <w:docPart w:val="0BCCA34931AD43C19BE9913010D421AF"/>
                </w:placeholder>
                <w:showingPlcHdr/>
                <w:text/>
              </w:sdtPr>
              <w:sdtEndPr/>
              <w:sdtContent>
                <w:r w:rsidRPr="00273E9C">
                  <w:rPr>
                    <w:rStyle w:val="PlaceholderText"/>
                    <w:b/>
                  </w:rPr>
                  <w:t xml:space="preserve"> </w:t>
                </w:r>
              </w:sdtContent>
            </w:sdt>
          </w:p>
        </w:tc>
      </w:tr>
      <w:tr w:rsidR="00273E9C" w:rsidRPr="00386D99" w14:paraId="5232791C" w14:textId="77777777" w:rsidTr="00273E9C">
        <w:tc>
          <w:tcPr>
            <w:tcW w:w="1271" w:type="dxa"/>
          </w:tcPr>
          <w:p w14:paraId="475960E0" w14:textId="77777777" w:rsidR="00273E9C" w:rsidRPr="00386D99" w:rsidRDefault="00273E9C" w:rsidP="00273E9C"/>
        </w:tc>
        <w:tc>
          <w:tcPr>
            <w:tcW w:w="6379" w:type="dxa"/>
          </w:tcPr>
          <w:p w14:paraId="08C7E9F1" w14:textId="0E6AF889" w:rsidR="00273E9C" w:rsidRPr="00386D99" w:rsidRDefault="00273E9C" w:rsidP="00273E9C"/>
        </w:tc>
        <w:tc>
          <w:tcPr>
            <w:tcW w:w="1140" w:type="dxa"/>
          </w:tcPr>
          <w:p w14:paraId="77D10178" w14:textId="77777777" w:rsidR="00273E9C" w:rsidRPr="00386D99" w:rsidRDefault="00273E9C" w:rsidP="00B66CA6"/>
        </w:tc>
        <w:tc>
          <w:tcPr>
            <w:tcW w:w="990" w:type="dxa"/>
          </w:tcPr>
          <w:p w14:paraId="786678CC" w14:textId="0E9150AF" w:rsidR="00273E9C" w:rsidRPr="00386D99" w:rsidRDefault="00273E9C" w:rsidP="00B66CA6"/>
        </w:tc>
      </w:tr>
      <w:tr w:rsidR="00273E9C" w:rsidRPr="00386D99" w14:paraId="7C01DD7F" w14:textId="77777777" w:rsidTr="00273E9C">
        <w:tc>
          <w:tcPr>
            <w:tcW w:w="1271" w:type="dxa"/>
          </w:tcPr>
          <w:p w14:paraId="002B0B4B" w14:textId="77777777" w:rsidR="00273E9C" w:rsidRPr="00386D99" w:rsidRDefault="00273E9C" w:rsidP="00273E9C"/>
        </w:tc>
        <w:tc>
          <w:tcPr>
            <w:tcW w:w="6379" w:type="dxa"/>
          </w:tcPr>
          <w:p w14:paraId="755D05F4" w14:textId="43C87850" w:rsidR="00273E9C" w:rsidRPr="00386D99" w:rsidRDefault="00273E9C" w:rsidP="00273E9C"/>
        </w:tc>
        <w:tc>
          <w:tcPr>
            <w:tcW w:w="1140" w:type="dxa"/>
          </w:tcPr>
          <w:p w14:paraId="2BAB3CB5" w14:textId="77777777" w:rsidR="00273E9C" w:rsidRDefault="00273E9C" w:rsidP="00B66CA6"/>
        </w:tc>
        <w:sdt>
          <w:sdtPr>
            <w:id w:val="871890955"/>
            <w:placeholder>
              <w:docPart w:val="2DE719ECE18146BF9885DC0161CB70AE"/>
            </w:placeholder>
            <w:showingPlcHdr/>
            <w:text/>
          </w:sdtPr>
          <w:sdtEndPr/>
          <w:sdtContent>
            <w:tc>
              <w:tcPr>
                <w:tcW w:w="990" w:type="dxa"/>
              </w:tcPr>
              <w:p w14:paraId="0CBA593B" w14:textId="283245C4" w:rsidR="00273E9C" w:rsidRPr="00386D99" w:rsidRDefault="00273E9C" w:rsidP="00B66CA6">
                <w:r w:rsidRPr="00386D99">
                  <w:rPr>
                    <w:rStyle w:val="PlaceholderText"/>
                  </w:rPr>
                  <w:t xml:space="preserve"> </w:t>
                </w:r>
              </w:p>
            </w:tc>
          </w:sdtContent>
        </w:sdt>
      </w:tr>
      <w:tr w:rsidR="00273E9C" w:rsidRPr="00386D99" w14:paraId="5A73BC68" w14:textId="77777777" w:rsidTr="00273E9C">
        <w:tc>
          <w:tcPr>
            <w:tcW w:w="1271" w:type="dxa"/>
          </w:tcPr>
          <w:p w14:paraId="1F84D0F3" w14:textId="77777777" w:rsidR="00273E9C" w:rsidRPr="00386D99" w:rsidRDefault="00273E9C" w:rsidP="00273E9C"/>
        </w:tc>
        <w:tc>
          <w:tcPr>
            <w:tcW w:w="6379" w:type="dxa"/>
          </w:tcPr>
          <w:p w14:paraId="6E9B589B" w14:textId="59704762" w:rsidR="00273E9C" w:rsidRPr="00386D99" w:rsidRDefault="00273E9C" w:rsidP="00273E9C"/>
        </w:tc>
        <w:tc>
          <w:tcPr>
            <w:tcW w:w="1140" w:type="dxa"/>
          </w:tcPr>
          <w:p w14:paraId="5D3B2DF9" w14:textId="77777777" w:rsidR="00273E9C" w:rsidRPr="00386D99" w:rsidRDefault="00273E9C" w:rsidP="00B66CA6"/>
        </w:tc>
        <w:tc>
          <w:tcPr>
            <w:tcW w:w="990" w:type="dxa"/>
          </w:tcPr>
          <w:p w14:paraId="58A31BBB" w14:textId="6344B0B0" w:rsidR="00273E9C" w:rsidRPr="00386D99" w:rsidRDefault="00273E9C" w:rsidP="00B66CA6"/>
        </w:tc>
      </w:tr>
      <w:tr w:rsidR="00273E9C" w:rsidRPr="00386D99" w14:paraId="289B9AF0" w14:textId="77777777" w:rsidTr="00273E9C">
        <w:tc>
          <w:tcPr>
            <w:tcW w:w="1271" w:type="dxa"/>
          </w:tcPr>
          <w:p w14:paraId="46B7F5B6" w14:textId="77777777" w:rsidR="00273E9C" w:rsidRPr="00386D99" w:rsidRDefault="00273E9C" w:rsidP="00273E9C"/>
        </w:tc>
        <w:tc>
          <w:tcPr>
            <w:tcW w:w="6379" w:type="dxa"/>
          </w:tcPr>
          <w:p w14:paraId="250FD0AD" w14:textId="0DDA9621" w:rsidR="00273E9C" w:rsidRPr="00386D99" w:rsidRDefault="00273E9C" w:rsidP="00273E9C"/>
        </w:tc>
        <w:tc>
          <w:tcPr>
            <w:tcW w:w="1140" w:type="dxa"/>
          </w:tcPr>
          <w:p w14:paraId="65006EFF" w14:textId="77777777" w:rsidR="00273E9C" w:rsidRPr="00386D99" w:rsidRDefault="00273E9C" w:rsidP="00B66CA6"/>
        </w:tc>
        <w:tc>
          <w:tcPr>
            <w:tcW w:w="990" w:type="dxa"/>
          </w:tcPr>
          <w:p w14:paraId="6AC55017" w14:textId="425F81B9" w:rsidR="00273E9C" w:rsidRPr="00386D99" w:rsidRDefault="00273E9C" w:rsidP="00B66CA6"/>
        </w:tc>
      </w:tr>
      <w:tr w:rsidR="00273E9C" w:rsidRPr="00386D99" w14:paraId="1EB54B5D" w14:textId="77777777" w:rsidTr="00273E9C">
        <w:tc>
          <w:tcPr>
            <w:tcW w:w="1271" w:type="dxa"/>
          </w:tcPr>
          <w:p w14:paraId="0E1C8F46" w14:textId="77777777" w:rsidR="00273E9C" w:rsidRPr="00386D99" w:rsidRDefault="00273E9C" w:rsidP="00B66CA6"/>
        </w:tc>
        <w:tc>
          <w:tcPr>
            <w:tcW w:w="6379" w:type="dxa"/>
          </w:tcPr>
          <w:p w14:paraId="7493AFB1" w14:textId="1A5A1D23" w:rsidR="00273E9C" w:rsidRPr="00386D99" w:rsidRDefault="00273E9C" w:rsidP="00B66CA6"/>
        </w:tc>
        <w:tc>
          <w:tcPr>
            <w:tcW w:w="1140" w:type="dxa"/>
          </w:tcPr>
          <w:p w14:paraId="42FF97D4" w14:textId="77777777" w:rsidR="00273E9C" w:rsidRPr="00386D99" w:rsidRDefault="00273E9C" w:rsidP="00B66CA6"/>
        </w:tc>
        <w:tc>
          <w:tcPr>
            <w:tcW w:w="990" w:type="dxa"/>
          </w:tcPr>
          <w:p w14:paraId="60C81694" w14:textId="5CAF0FD7" w:rsidR="00273E9C" w:rsidRPr="00386D99" w:rsidRDefault="00273E9C" w:rsidP="00B66CA6"/>
        </w:tc>
      </w:tr>
      <w:tr w:rsidR="00273E9C" w:rsidRPr="00386D99" w14:paraId="78E62A3F" w14:textId="77777777" w:rsidTr="00273E9C">
        <w:tc>
          <w:tcPr>
            <w:tcW w:w="1271" w:type="dxa"/>
          </w:tcPr>
          <w:p w14:paraId="416A4E0B" w14:textId="77777777" w:rsidR="00273E9C" w:rsidRPr="00386D99" w:rsidRDefault="00273E9C" w:rsidP="00B66CA6"/>
        </w:tc>
        <w:tc>
          <w:tcPr>
            <w:tcW w:w="6379" w:type="dxa"/>
          </w:tcPr>
          <w:p w14:paraId="2C18F85E" w14:textId="78B135CF" w:rsidR="00273E9C" w:rsidRPr="00386D99" w:rsidRDefault="00273E9C" w:rsidP="00B66CA6"/>
        </w:tc>
        <w:tc>
          <w:tcPr>
            <w:tcW w:w="1140" w:type="dxa"/>
          </w:tcPr>
          <w:p w14:paraId="0D78D555" w14:textId="77777777" w:rsidR="00273E9C" w:rsidRPr="00386D99" w:rsidRDefault="00273E9C" w:rsidP="00B66CA6"/>
        </w:tc>
        <w:tc>
          <w:tcPr>
            <w:tcW w:w="990" w:type="dxa"/>
          </w:tcPr>
          <w:p w14:paraId="54FCEFDC" w14:textId="627068FE" w:rsidR="00273E9C" w:rsidRPr="00386D99" w:rsidRDefault="00273E9C" w:rsidP="00B66CA6">
            <w:r w:rsidRPr="00386D99">
              <w:t xml:space="preserve">Total </w:t>
            </w:r>
          </w:p>
        </w:tc>
      </w:tr>
    </w:tbl>
    <w:p w14:paraId="30EFBA6F" w14:textId="754ACBFC" w:rsidR="00273E9C" w:rsidRPr="00386D99" w:rsidRDefault="00273E9C" w:rsidP="00273E9C">
      <w:r w:rsidRPr="00386D99">
        <w:rPr>
          <w:b/>
        </w:rPr>
        <w:t>Total</w:t>
      </w:r>
      <w:r>
        <w:rPr>
          <w:b/>
        </w:rPr>
        <w:t xml:space="preserve"> Company Expenditure</w:t>
      </w:r>
      <w:r>
        <w:rPr>
          <w:b/>
        </w:rPr>
        <w:tab/>
      </w:r>
      <w:r w:rsidRPr="00386D99">
        <w:rPr>
          <w:b/>
        </w:rPr>
        <w:t>£</w:t>
      </w:r>
      <w:r w:rsidRPr="00386D99">
        <w:t xml:space="preserve"> </w:t>
      </w:r>
      <w:sdt>
        <w:sdtPr>
          <w:id w:val="-266927453"/>
          <w:placeholder>
            <w:docPart w:val="A148BC062F77483A8A15356AD8ACB92F"/>
          </w:placeholder>
          <w:showingPlcHdr/>
          <w:text/>
        </w:sdtPr>
        <w:sdtEndPr/>
        <w:sdtContent>
          <w:r w:rsidRPr="00386D99">
            <w:rPr>
              <w:rStyle w:val="PlaceholderText"/>
            </w:rPr>
            <w:t xml:space="preserve"> </w:t>
          </w:r>
        </w:sdtContent>
      </w:sdt>
    </w:p>
    <w:p w14:paraId="57FEF560" w14:textId="4BB5565B" w:rsidR="00273E9C" w:rsidRDefault="00633080" w:rsidP="00273E9C">
      <w:pPr>
        <w:spacing w:before="0"/>
        <w:rPr>
          <w:i/>
        </w:rPr>
      </w:pPr>
      <w:r w:rsidRPr="00633080">
        <w:rPr>
          <w:i/>
        </w:rPr>
        <w:t>**additional lines should be inserted as appropriate</w:t>
      </w:r>
    </w:p>
    <w:p w14:paraId="06BEC731" w14:textId="1AF9C1B3" w:rsidR="00633080" w:rsidRDefault="00633080" w:rsidP="00273E9C">
      <w:pPr>
        <w:spacing w:before="0"/>
        <w:rPr>
          <w:i/>
        </w:rPr>
      </w:pPr>
    </w:p>
    <w:p w14:paraId="7A889EB4" w14:textId="18336359" w:rsidR="003B5C6B" w:rsidRDefault="003B5C6B" w:rsidP="003B5C6B">
      <w:pPr>
        <w:spacing w:before="0"/>
        <w:jc w:val="both"/>
      </w:pPr>
      <w:r>
        <w:rPr>
          <w:rStyle w:val="normaltextrun"/>
          <w:color w:val="000000"/>
          <w:shd w:val="clear" w:color="auto" w:fill="FFFFFF"/>
        </w:rPr>
        <w:t xml:space="preserve">Further guidance can be found for academic costs at </w:t>
      </w:r>
      <w:hyperlink r:id="rId14" w:history="1">
        <w:r w:rsidRPr="003B5C6B">
          <w:rPr>
            <w:color w:val="0000FF"/>
            <w:u w:val="single"/>
          </w:rPr>
          <w:t>Costs guidance for academics – UKRI</w:t>
        </w:r>
      </w:hyperlink>
    </w:p>
    <w:p w14:paraId="194A9E30" w14:textId="77777777" w:rsidR="001E6C52" w:rsidRDefault="001E6C52" w:rsidP="001E6C52">
      <w:pPr>
        <w:spacing w:before="0"/>
        <w:jc w:val="both"/>
      </w:pPr>
      <w:r>
        <w:t>Please note that where an academic institution is a full project partner their full cost breakdown needs to be shown in the PART 2 table (Academic Expenditure), where the academic institution is a subcontractor then this figure can be shown in the PART 1 table (Company Expenditure).</w:t>
      </w:r>
    </w:p>
    <w:p w14:paraId="1135D7B0" w14:textId="77777777" w:rsidR="003B5C6B" w:rsidRPr="003B5C6B" w:rsidRDefault="003B5C6B" w:rsidP="003B5C6B">
      <w:pPr>
        <w:spacing w:before="0"/>
        <w:jc w:val="both"/>
        <w:rPr>
          <w:color w:val="000000"/>
          <w:shd w:val="clear" w:color="auto" w:fill="FFFFFF"/>
        </w:rPr>
      </w:pPr>
    </w:p>
    <w:p w14:paraId="195FE039" w14:textId="77777777" w:rsidR="00EE1BD4" w:rsidRDefault="00EE1BD4">
      <w:pPr>
        <w:spacing w:before="0" w:after="200"/>
        <w:rPr>
          <w:b/>
        </w:rPr>
      </w:pPr>
      <w:r>
        <w:rPr>
          <w:b/>
        </w:rPr>
        <w:br w:type="page"/>
      </w:r>
    </w:p>
    <w:p w14:paraId="540B1377" w14:textId="692A5DDD" w:rsidR="00273E9C" w:rsidRPr="00386D99" w:rsidRDefault="00273E9C" w:rsidP="00273E9C">
      <w:pPr>
        <w:spacing w:before="0"/>
      </w:pPr>
      <w:r>
        <w:rPr>
          <w:b/>
        </w:rPr>
        <w:lastRenderedPageBreak/>
        <w:t>PART 2</w:t>
      </w:r>
      <w:r w:rsidRPr="00386D99">
        <w:rPr>
          <w:b/>
        </w:rPr>
        <w:t xml:space="preserve">: </w:t>
      </w:r>
      <w:r>
        <w:rPr>
          <w:b/>
        </w:rPr>
        <w:t>Academic Expenditure</w:t>
      </w:r>
    </w:p>
    <w:tbl>
      <w:tblPr>
        <w:tblStyle w:val="TableGrid"/>
        <w:tblW w:w="10634" w:type="dxa"/>
        <w:tblInd w:w="-431" w:type="dxa"/>
        <w:tblLook w:val="04A0" w:firstRow="1" w:lastRow="0" w:firstColumn="1" w:lastColumn="0" w:noHBand="0" w:noVBand="1"/>
      </w:tblPr>
      <w:tblGrid>
        <w:gridCol w:w="1271"/>
        <w:gridCol w:w="5812"/>
        <w:gridCol w:w="1281"/>
        <w:gridCol w:w="1134"/>
        <w:gridCol w:w="1136"/>
      </w:tblGrid>
      <w:tr w:rsidR="00E74398" w:rsidRPr="00386D99" w14:paraId="190ADDC9" w14:textId="77777777" w:rsidTr="00E74398">
        <w:tc>
          <w:tcPr>
            <w:tcW w:w="1271" w:type="dxa"/>
          </w:tcPr>
          <w:p w14:paraId="47F6AD4C" w14:textId="77777777" w:rsidR="00E74398" w:rsidRPr="00386D99" w:rsidRDefault="00E74398" w:rsidP="00B66CA6">
            <w:pPr>
              <w:rPr>
                <w:b/>
              </w:rPr>
            </w:pPr>
            <w:r>
              <w:rPr>
                <w:b/>
              </w:rPr>
              <w:t>Work Package</w:t>
            </w:r>
          </w:p>
        </w:tc>
        <w:tc>
          <w:tcPr>
            <w:tcW w:w="5812" w:type="dxa"/>
          </w:tcPr>
          <w:p w14:paraId="5D631A1E" w14:textId="77777777" w:rsidR="00E74398" w:rsidRPr="00386D99" w:rsidRDefault="00E74398" w:rsidP="4E2BDB76">
            <w:pPr>
              <w:rPr>
                <w:b/>
                <w:bCs/>
              </w:rPr>
            </w:pPr>
            <w:r w:rsidRPr="4E2BDB76">
              <w:rPr>
                <w:b/>
                <w:bCs/>
              </w:rPr>
              <w:t>Item (including description)</w:t>
            </w:r>
          </w:p>
        </w:tc>
        <w:tc>
          <w:tcPr>
            <w:tcW w:w="1281" w:type="dxa"/>
          </w:tcPr>
          <w:p w14:paraId="3DEDE51D" w14:textId="77777777" w:rsidR="00E74398" w:rsidRPr="00273E9C" w:rsidRDefault="00E74398" w:rsidP="00B66CA6">
            <w:pPr>
              <w:rPr>
                <w:b/>
              </w:rPr>
            </w:pPr>
            <w:r w:rsidRPr="00273E9C">
              <w:rPr>
                <w:b/>
              </w:rPr>
              <w:t>Cost Type</w:t>
            </w:r>
          </w:p>
        </w:tc>
        <w:tc>
          <w:tcPr>
            <w:tcW w:w="1134" w:type="dxa"/>
          </w:tcPr>
          <w:p w14:paraId="19A64B43" w14:textId="09F51D81" w:rsidR="00E74398" w:rsidRPr="00273E9C" w:rsidRDefault="00E74398" w:rsidP="00B66CA6">
            <w:pPr>
              <w:rPr>
                <w:b/>
              </w:rPr>
            </w:pPr>
            <w:r>
              <w:rPr>
                <w:b/>
              </w:rPr>
              <w:t>100% FEC (£)</w:t>
            </w:r>
          </w:p>
        </w:tc>
        <w:tc>
          <w:tcPr>
            <w:tcW w:w="1136" w:type="dxa"/>
          </w:tcPr>
          <w:p w14:paraId="6A7B58CF" w14:textId="19C08727" w:rsidR="00E74398" w:rsidRPr="00273E9C" w:rsidRDefault="00E74398" w:rsidP="00B66CA6">
            <w:pPr>
              <w:rPr>
                <w:b/>
              </w:rPr>
            </w:pPr>
            <w:r>
              <w:rPr>
                <w:b/>
              </w:rPr>
              <w:t>80% FEC (£)</w:t>
            </w:r>
            <w:sdt>
              <w:sdtPr>
                <w:rPr>
                  <w:b/>
                </w:rPr>
                <w:id w:val="935024903"/>
                <w:placeholder>
                  <w:docPart w:val="FABFDEBB8C4448FBBAD26A1F69685B61"/>
                </w:placeholder>
                <w:showingPlcHdr/>
                <w:text/>
              </w:sdtPr>
              <w:sdtEndPr/>
              <w:sdtContent>
                <w:r>
                  <w:rPr>
                    <w:rStyle w:val="PlaceholderText"/>
                  </w:rPr>
                  <w:t xml:space="preserve"> </w:t>
                </w:r>
              </w:sdtContent>
            </w:sdt>
          </w:p>
        </w:tc>
      </w:tr>
      <w:tr w:rsidR="00E74398" w:rsidRPr="00386D99" w14:paraId="290FE6D8" w14:textId="77777777" w:rsidTr="00E74398">
        <w:tc>
          <w:tcPr>
            <w:tcW w:w="1271" w:type="dxa"/>
          </w:tcPr>
          <w:p w14:paraId="50EB20AA" w14:textId="77777777" w:rsidR="00E74398" w:rsidRPr="00386D99" w:rsidRDefault="00E74398" w:rsidP="00B66CA6"/>
        </w:tc>
        <w:tc>
          <w:tcPr>
            <w:tcW w:w="5812" w:type="dxa"/>
          </w:tcPr>
          <w:p w14:paraId="6750FFE2" w14:textId="77777777" w:rsidR="00E74398" w:rsidRPr="00386D99" w:rsidRDefault="00E74398" w:rsidP="00B66CA6"/>
        </w:tc>
        <w:tc>
          <w:tcPr>
            <w:tcW w:w="1281" w:type="dxa"/>
          </w:tcPr>
          <w:p w14:paraId="2975710C" w14:textId="77777777" w:rsidR="00E74398" w:rsidRPr="00386D99" w:rsidRDefault="00E74398" w:rsidP="00B66CA6"/>
        </w:tc>
        <w:tc>
          <w:tcPr>
            <w:tcW w:w="1134" w:type="dxa"/>
          </w:tcPr>
          <w:p w14:paraId="34CDBD29" w14:textId="77777777" w:rsidR="00E74398" w:rsidRPr="00386D99" w:rsidRDefault="00E74398" w:rsidP="00B66CA6"/>
        </w:tc>
        <w:tc>
          <w:tcPr>
            <w:tcW w:w="1136" w:type="dxa"/>
          </w:tcPr>
          <w:p w14:paraId="197E9B13" w14:textId="1BA21A0A" w:rsidR="00E74398" w:rsidRPr="00386D99" w:rsidRDefault="00E74398" w:rsidP="00B66CA6"/>
        </w:tc>
      </w:tr>
      <w:tr w:rsidR="00E74398" w:rsidRPr="00386D99" w14:paraId="0831467F" w14:textId="77777777" w:rsidTr="00E74398">
        <w:tc>
          <w:tcPr>
            <w:tcW w:w="1271" w:type="dxa"/>
          </w:tcPr>
          <w:p w14:paraId="6217B61F" w14:textId="77777777" w:rsidR="00E74398" w:rsidRPr="00386D99" w:rsidRDefault="00E74398" w:rsidP="00B66CA6"/>
        </w:tc>
        <w:tc>
          <w:tcPr>
            <w:tcW w:w="5812" w:type="dxa"/>
          </w:tcPr>
          <w:p w14:paraId="42B2B24E" w14:textId="77777777" w:rsidR="00E74398" w:rsidRPr="00386D99" w:rsidRDefault="00E74398" w:rsidP="00B66CA6"/>
        </w:tc>
        <w:tc>
          <w:tcPr>
            <w:tcW w:w="1281" w:type="dxa"/>
          </w:tcPr>
          <w:p w14:paraId="5C6F3B84" w14:textId="77777777" w:rsidR="00E74398" w:rsidRDefault="00E74398" w:rsidP="00B66CA6"/>
        </w:tc>
        <w:tc>
          <w:tcPr>
            <w:tcW w:w="1134" w:type="dxa"/>
          </w:tcPr>
          <w:p w14:paraId="205FA2C3" w14:textId="77777777" w:rsidR="00E74398" w:rsidRDefault="00E74398" w:rsidP="00B66CA6"/>
        </w:tc>
        <w:sdt>
          <w:sdtPr>
            <w:id w:val="-1263838914"/>
            <w:placeholder>
              <w:docPart w:val="E70242AA93514F47B30B6CF253B2BD8A"/>
            </w:placeholder>
            <w:showingPlcHdr/>
            <w:text/>
          </w:sdtPr>
          <w:sdtEndPr/>
          <w:sdtContent>
            <w:tc>
              <w:tcPr>
                <w:tcW w:w="1136" w:type="dxa"/>
              </w:tcPr>
              <w:p w14:paraId="324B2759" w14:textId="53DEAB54" w:rsidR="00E74398" w:rsidRPr="00386D99" w:rsidRDefault="00E74398" w:rsidP="00B66CA6">
                <w:r w:rsidRPr="00386D99">
                  <w:rPr>
                    <w:rStyle w:val="PlaceholderText"/>
                  </w:rPr>
                  <w:t xml:space="preserve"> </w:t>
                </w:r>
              </w:p>
            </w:tc>
          </w:sdtContent>
        </w:sdt>
      </w:tr>
      <w:tr w:rsidR="00E74398" w:rsidRPr="00386D99" w14:paraId="65335E22" w14:textId="77777777" w:rsidTr="00E74398">
        <w:tc>
          <w:tcPr>
            <w:tcW w:w="1271" w:type="dxa"/>
          </w:tcPr>
          <w:p w14:paraId="4E3584E9" w14:textId="77777777" w:rsidR="00E74398" w:rsidRPr="00386D99" w:rsidRDefault="00E74398" w:rsidP="00B66CA6"/>
        </w:tc>
        <w:tc>
          <w:tcPr>
            <w:tcW w:w="5812" w:type="dxa"/>
          </w:tcPr>
          <w:p w14:paraId="7638CD3C" w14:textId="77777777" w:rsidR="00E74398" w:rsidRPr="00386D99" w:rsidRDefault="00E74398" w:rsidP="00B66CA6"/>
        </w:tc>
        <w:tc>
          <w:tcPr>
            <w:tcW w:w="1281" w:type="dxa"/>
          </w:tcPr>
          <w:p w14:paraId="7C267AE4" w14:textId="77777777" w:rsidR="00E74398" w:rsidRPr="00386D99" w:rsidRDefault="00E74398" w:rsidP="00B66CA6"/>
        </w:tc>
        <w:tc>
          <w:tcPr>
            <w:tcW w:w="1134" w:type="dxa"/>
          </w:tcPr>
          <w:p w14:paraId="569FD98F" w14:textId="77777777" w:rsidR="00E74398" w:rsidRPr="00386D99" w:rsidRDefault="00E74398" w:rsidP="00B66CA6"/>
        </w:tc>
        <w:tc>
          <w:tcPr>
            <w:tcW w:w="1136" w:type="dxa"/>
          </w:tcPr>
          <w:p w14:paraId="6B458605" w14:textId="624044E4" w:rsidR="00E74398" w:rsidRPr="00386D99" w:rsidRDefault="00E74398" w:rsidP="00B66CA6"/>
        </w:tc>
      </w:tr>
      <w:tr w:rsidR="00E74398" w:rsidRPr="00386D99" w14:paraId="59979AE8" w14:textId="77777777" w:rsidTr="00E74398">
        <w:tc>
          <w:tcPr>
            <w:tcW w:w="1271" w:type="dxa"/>
          </w:tcPr>
          <w:p w14:paraId="5DA5994D" w14:textId="77777777" w:rsidR="00E74398" w:rsidRPr="00386D99" w:rsidRDefault="00E74398" w:rsidP="00B66CA6"/>
        </w:tc>
        <w:tc>
          <w:tcPr>
            <w:tcW w:w="5812" w:type="dxa"/>
          </w:tcPr>
          <w:p w14:paraId="34F6FA03" w14:textId="77777777" w:rsidR="00E74398" w:rsidRPr="00386D99" w:rsidRDefault="00E74398" w:rsidP="00B66CA6"/>
        </w:tc>
        <w:tc>
          <w:tcPr>
            <w:tcW w:w="1281" w:type="dxa"/>
          </w:tcPr>
          <w:p w14:paraId="01E2132B" w14:textId="77777777" w:rsidR="00E74398" w:rsidRPr="00386D99" w:rsidRDefault="00E74398" w:rsidP="00B66CA6"/>
        </w:tc>
        <w:tc>
          <w:tcPr>
            <w:tcW w:w="1134" w:type="dxa"/>
          </w:tcPr>
          <w:p w14:paraId="7DE76022" w14:textId="77777777" w:rsidR="00E74398" w:rsidRPr="00386D99" w:rsidRDefault="00E74398" w:rsidP="00B66CA6"/>
        </w:tc>
        <w:tc>
          <w:tcPr>
            <w:tcW w:w="1136" w:type="dxa"/>
          </w:tcPr>
          <w:p w14:paraId="59061670" w14:textId="4D6A3105" w:rsidR="00E74398" w:rsidRPr="00386D99" w:rsidRDefault="00E74398" w:rsidP="00B66CA6"/>
        </w:tc>
      </w:tr>
      <w:tr w:rsidR="00E74398" w:rsidRPr="00386D99" w14:paraId="484D625C" w14:textId="77777777" w:rsidTr="00E74398">
        <w:tc>
          <w:tcPr>
            <w:tcW w:w="1271" w:type="dxa"/>
          </w:tcPr>
          <w:p w14:paraId="281EAD6B" w14:textId="77777777" w:rsidR="00E74398" w:rsidRPr="00386D99" w:rsidRDefault="00E74398" w:rsidP="00B66CA6"/>
        </w:tc>
        <w:tc>
          <w:tcPr>
            <w:tcW w:w="5812" w:type="dxa"/>
          </w:tcPr>
          <w:p w14:paraId="3BEFB45E" w14:textId="77777777" w:rsidR="00E74398" w:rsidRPr="00386D99" w:rsidRDefault="00E74398" w:rsidP="00B66CA6"/>
        </w:tc>
        <w:tc>
          <w:tcPr>
            <w:tcW w:w="1281" w:type="dxa"/>
          </w:tcPr>
          <w:p w14:paraId="75E75376" w14:textId="77777777" w:rsidR="00E74398" w:rsidRPr="00386D99" w:rsidRDefault="00E74398" w:rsidP="00B66CA6"/>
        </w:tc>
        <w:tc>
          <w:tcPr>
            <w:tcW w:w="1134" w:type="dxa"/>
          </w:tcPr>
          <w:p w14:paraId="6CB8325D" w14:textId="77777777" w:rsidR="00E74398" w:rsidRPr="00386D99" w:rsidRDefault="00E74398" w:rsidP="00B66CA6"/>
        </w:tc>
        <w:tc>
          <w:tcPr>
            <w:tcW w:w="1136" w:type="dxa"/>
          </w:tcPr>
          <w:p w14:paraId="4679C37D" w14:textId="305FF7F5" w:rsidR="00E74398" w:rsidRPr="00386D99" w:rsidRDefault="00E74398" w:rsidP="00B66CA6">
            <w:r w:rsidRPr="00386D99">
              <w:t xml:space="preserve">Total </w:t>
            </w:r>
          </w:p>
        </w:tc>
      </w:tr>
    </w:tbl>
    <w:p w14:paraId="0B6A2315" w14:textId="072D2882" w:rsidR="00273E9C" w:rsidRPr="00386D99" w:rsidRDefault="00273E9C" w:rsidP="00273E9C">
      <w:r w:rsidRPr="00386D99">
        <w:rPr>
          <w:b/>
        </w:rPr>
        <w:t>Total</w:t>
      </w:r>
      <w:r>
        <w:rPr>
          <w:b/>
        </w:rPr>
        <w:t xml:space="preserve"> Academic Expenditure</w:t>
      </w:r>
      <w:r>
        <w:rPr>
          <w:b/>
        </w:rPr>
        <w:tab/>
      </w:r>
      <w:r w:rsidRPr="00386D99">
        <w:rPr>
          <w:b/>
        </w:rPr>
        <w:t>£</w:t>
      </w:r>
      <w:r w:rsidRPr="00386D99">
        <w:t xml:space="preserve"> </w:t>
      </w:r>
      <w:sdt>
        <w:sdtPr>
          <w:id w:val="-1942298408"/>
          <w:placeholder>
            <w:docPart w:val="7D6E4236B4F04D69BB847F279C058CEB"/>
          </w:placeholder>
          <w:showingPlcHdr/>
          <w:text/>
        </w:sdtPr>
        <w:sdtEndPr/>
        <w:sdtContent>
          <w:r w:rsidRPr="00386D99">
            <w:rPr>
              <w:rStyle w:val="PlaceholderText"/>
            </w:rPr>
            <w:t xml:space="preserve"> </w:t>
          </w:r>
        </w:sdtContent>
      </w:sdt>
    </w:p>
    <w:p w14:paraId="2AA2EB27" w14:textId="77777777" w:rsidR="00633080" w:rsidRPr="00633080" w:rsidRDefault="00633080" w:rsidP="00633080">
      <w:pPr>
        <w:spacing w:before="0"/>
        <w:rPr>
          <w:i/>
        </w:rPr>
      </w:pPr>
      <w:r w:rsidRPr="00633080">
        <w:rPr>
          <w:i/>
        </w:rPr>
        <w:t>**additional lines should be inserted as appropriate</w:t>
      </w:r>
    </w:p>
    <w:p w14:paraId="1D83A77F" w14:textId="28C986A3" w:rsidR="003B5196" w:rsidRPr="00386D99" w:rsidRDefault="003B5196" w:rsidP="00A45D76">
      <w:pPr>
        <w:rPr>
          <w:rStyle w:val="Heading2Char"/>
        </w:rPr>
      </w:pPr>
      <w:r w:rsidRPr="00386D99">
        <w:rPr>
          <w:rStyle w:val="Heading2Char"/>
          <w:b/>
        </w:rPr>
        <w:t>Expected Impacts</w:t>
      </w:r>
      <w:r w:rsidR="002A73B9" w:rsidRPr="00386D99">
        <w:rPr>
          <w:rStyle w:val="Heading2Char"/>
        </w:rPr>
        <w:t xml:space="preserve"> </w:t>
      </w:r>
      <w:r w:rsidR="00980038" w:rsidRPr="00386D99">
        <w:rPr>
          <w:rStyle w:val="Heading2Char"/>
        </w:rPr>
        <w:t xml:space="preserve">– Please tick </w:t>
      </w:r>
      <w:r w:rsidR="00860D3E" w:rsidRPr="00386D99">
        <w:rPr>
          <w:rStyle w:val="Heading2Char"/>
        </w:rPr>
        <w:t xml:space="preserve">the </w:t>
      </w:r>
      <w:r w:rsidR="00980038" w:rsidRPr="00386D99">
        <w:rPr>
          <w:rStyle w:val="Heading2Char"/>
        </w:rPr>
        <w:t xml:space="preserve">relevant boxes </w:t>
      </w:r>
    </w:p>
    <w:tbl>
      <w:tblPr>
        <w:tblStyle w:val="TableGrid"/>
        <w:tblW w:w="9465" w:type="dxa"/>
        <w:tblLook w:val="04A0" w:firstRow="1" w:lastRow="0" w:firstColumn="1" w:lastColumn="0" w:noHBand="0" w:noVBand="1"/>
      </w:tblPr>
      <w:tblGrid>
        <w:gridCol w:w="4248"/>
        <w:gridCol w:w="536"/>
        <w:gridCol w:w="4143"/>
        <w:gridCol w:w="538"/>
      </w:tblGrid>
      <w:tr w:rsidR="002504B6" w:rsidRPr="00386D99" w14:paraId="5A7E5CE7" w14:textId="77777777" w:rsidTr="002504B6">
        <w:tc>
          <w:tcPr>
            <w:tcW w:w="4248" w:type="dxa"/>
          </w:tcPr>
          <w:p w14:paraId="5EBD8555" w14:textId="77777777" w:rsidR="002504B6" w:rsidRPr="00386D99" w:rsidRDefault="002504B6" w:rsidP="003B5196">
            <w:pPr>
              <w:rPr>
                <w:rStyle w:val="Heading2Char"/>
                <w:b/>
              </w:rPr>
            </w:pPr>
            <w:r w:rsidRPr="00386D99">
              <w:rPr>
                <w:rStyle w:val="Heading2Char"/>
              </w:rPr>
              <w:t>Development of new products</w:t>
            </w:r>
          </w:p>
        </w:tc>
        <w:sdt>
          <w:sdtPr>
            <w:rPr>
              <w:rStyle w:val="Heading2Char"/>
            </w:rPr>
            <w:id w:val="-1659377722"/>
            <w14:checkbox>
              <w14:checked w14:val="0"/>
              <w14:checkedState w14:val="2612" w14:font="MS Gothic"/>
              <w14:uncheckedState w14:val="2610" w14:font="MS Gothic"/>
            </w14:checkbox>
          </w:sdtPr>
          <w:sdtEndPr>
            <w:rPr>
              <w:rStyle w:val="Heading2Char"/>
            </w:rPr>
          </w:sdtEndPr>
          <w:sdtContent>
            <w:tc>
              <w:tcPr>
                <w:tcW w:w="536" w:type="dxa"/>
              </w:tcPr>
              <w:p w14:paraId="27B0F1AF"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c>
          <w:tcPr>
            <w:tcW w:w="4143" w:type="dxa"/>
          </w:tcPr>
          <w:p w14:paraId="5FAA57CD" w14:textId="77777777" w:rsidR="002504B6" w:rsidRPr="00386D99" w:rsidRDefault="002504B6" w:rsidP="003B5196">
            <w:pPr>
              <w:rPr>
                <w:rStyle w:val="Heading2Char"/>
                <w:b/>
              </w:rPr>
            </w:pPr>
            <w:r w:rsidRPr="00386D99">
              <w:rPr>
                <w:rStyle w:val="Heading2Char"/>
              </w:rPr>
              <w:t>Reduced costs/increased production efficiency</w:t>
            </w:r>
          </w:p>
        </w:tc>
        <w:sdt>
          <w:sdtPr>
            <w:rPr>
              <w:rStyle w:val="Heading2Char"/>
            </w:rPr>
            <w:id w:val="-818190597"/>
            <w14:checkbox>
              <w14:checked w14:val="0"/>
              <w14:checkedState w14:val="2612" w14:font="MS Gothic"/>
              <w14:uncheckedState w14:val="2610" w14:font="MS Gothic"/>
            </w14:checkbox>
          </w:sdtPr>
          <w:sdtEndPr>
            <w:rPr>
              <w:rStyle w:val="Heading2Char"/>
            </w:rPr>
          </w:sdtEndPr>
          <w:sdtContent>
            <w:tc>
              <w:tcPr>
                <w:tcW w:w="538" w:type="dxa"/>
              </w:tcPr>
              <w:p w14:paraId="24F72D2A"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r>
      <w:tr w:rsidR="002504B6" w:rsidRPr="00386D99" w14:paraId="74751B87" w14:textId="77777777" w:rsidTr="002504B6">
        <w:tc>
          <w:tcPr>
            <w:tcW w:w="4248" w:type="dxa"/>
          </w:tcPr>
          <w:p w14:paraId="3CBEFDC2" w14:textId="77777777" w:rsidR="002504B6" w:rsidRPr="00386D99" w:rsidRDefault="002504B6" w:rsidP="00A45D76">
            <w:pPr>
              <w:rPr>
                <w:rStyle w:val="Heading2Char"/>
                <w:b/>
              </w:rPr>
            </w:pPr>
            <w:r w:rsidRPr="00386D99">
              <w:rPr>
                <w:rStyle w:val="Heading2Char"/>
              </w:rPr>
              <w:t>Development of new services</w:t>
            </w:r>
          </w:p>
        </w:tc>
        <w:sdt>
          <w:sdtPr>
            <w:rPr>
              <w:rStyle w:val="Heading2Char"/>
            </w:rPr>
            <w:id w:val="-1807383020"/>
            <w14:checkbox>
              <w14:checked w14:val="0"/>
              <w14:checkedState w14:val="2612" w14:font="MS Gothic"/>
              <w14:uncheckedState w14:val="2610" w14:font="MS Gothic"/>
            </w14:checkbox>
          </w:sdtPr>
          <w:sdtEndPr>
            <w:rPr>
              <w:rStyle w:val="Heading2Char"/>
            </w:rPr>
          </w:sdtEndPr>
          <w:sdtContent>
            <w:tc>
              <w:tcPr>
                <w:tcW w:w="536" w:type="dxa"/>
              </w:tcPr>
              <w:p w14:paraId="0619CE47"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c>
          <w:tcPr>
            <w:tcW w:w="4143" w:type="dxa"/>
          </w:tcPr>
          <w:p w14:paraId="712DF4BF" w14:textId="77777777" w:rsidR="002504B6" w:rsidRPr="00386D99" w:rsidRDefault="002504B6" w:rsidP="00A45D76">
            <w:pPr>
              <w:rPr>
                <w:rStyle w:val="Heading2Char"/>
                <w:b/>
              </w:rPr>
            </w:pPr>
            <w:r w:rsidRPr="00386D99">
              <w:rPr>
                <w:rStyle w:val="Heading2Char"/>
              </w:rPr>
              <w:t>Improved quality of products or services</w:t>
            </w:r>
          </w:p>
        </w:tc>
        <w:sdt>
          <w:sdtPr>
            <w:rPr>
              <w:rStyle w:val="Heading2Char"/>
            </w:rPr>
            <w:id w:val="268127035"/>
            <w14:checkbox>
              <w14:checked w14:val="0"/>
              <w14:checkedState w14:val="2612" w14:font="MS Gothic"/>
              <w14:uncheckedState w14:val="2610" w14:font="MS Gothic"/>
            </w14:checkbox>
          </w:sdtPr>
          <w:sdtEndPr>
            <w:rPr>
              <w:rStyle w:val="Heading2Char"/>
            </w:rPr>
          </w:sdtEndPr>
          <w:sdtContent>
            <w:tc>
              <w:tcPr>
                <w:tcW w:w="538" w:type="dxa"/>
              </w:tcPr>
              <w:p w14:paraId="0B133B20"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r>
      <w:tr w:rsidR="002504B6" w:rsidRPr="00386D99" w14:paraId="62697618" w14:textId="77777777" w:rsidTr="002504B6">
        <w:tc>
          <w:tcPr>
            <w:tcW w:w="4248" w:type="dxa"/>
          </w:tcPr>
          <w:p w14:paraId="4BADF291" w14:textId="77777777" w:rsidR="002504B6" w:rsidRPr="00386D99" w:rsidRDefault="002504B6" w:rsidP="00A45D76">
            <w:pPr>
              <w:rPr>
                <w:rStyle w:val="Heading2Char"/>
                <w:b/>
              </w:rPr>
            </w:pPr>
            <w:r w:rsidRPr="00386D99">
              <w:rPr>
                <w:rStyle w:val="Heading2Char"/>
              </w:rPr>
              <w:t>Development of new processes</w:t>
            </w:r>
          </w:p>
        </w:tc>
        <w:sdt>
          <w:sdtPr>
            <w:rPr>
              <w:rStyle w:val="Heading2Char"/>
            </w:rPr>
            <w:id w:val="191728963"/>
            <w14:checkbox>
              <w14:checked w14:val="0"/>
              <w14:checkedState w14:val="2612" w14:font="MS Gothic"/>
              <w14:uncheckedState w14:val="2610" w14:font="MS Gothic"/>
            </w14:checkbox>
          </w:sdtPr>
          <w:sdtEndPr>
            <w:rPr>
              <w:rStyle w:val="Heading2Char"/>
            </w:rPr>
          </w:sdtEndPr>
          <w:sdtContent>
            <w:tc>
              <w:tcPr>
                <w:tcW w:w="536" w:type="dxa"/>
              </w:tcPr>
              <w:p w14:paraId="6B3F8D80"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c>
          <w:tcPr>
            <w:tcW w:w="4143" w:type="dxa"/>
          </w:tcPr>
          <w:p w14:paraId="0A9510CD" w14:textId="77777777" w:rsidR="002504B6" w:rsidRPr="00386D99" w:rsidRDefault="002504B6" w:rsidP="003B5196">
            <w:pPr>
              <w:rPr>
                <w:rStyle w:val="Heading2Char"/>
                <w:b/>
              </w:rPr>
            </w:pPr>
            <w:r w:rsidRPr="00386D99">
              <w:rPr>
                <w:rStyle w:val="Heading2Char"/>
              </w:rPr>
              <w:t>Increased employment of R&amp;D staff</w:t>
            </w:r>
          </w:p>
        </w:tc>
        <w:sdt>
          <w:sdtPr>
            <w:rPr>
              <w:rStyle w:val="Heading2Char"/>
            </w:rPr>
            <w:id w:val="1898711495"/>
            <w14:checkbox>
              <w14:checked w14:val="0"/>
              <w14:checkedState w14:val="2612" w14:font="MS Gothic"/>
              <w14:uncheckedState w14:val="2610" w14:font="MS Gothic"/>
            </w14:checkbox>
          </w:sdtPr>
          <w:sdtEndPr>
            <w:rPr>
              <w:rStyle w:val="Heading2Char"/>
            </w:rPr>
          </w:sdtEndPr>
          <w:sdtContent>
            <w:tc>
              <w:tcPr>
                <w:tcW w:w="538" w:type="dxa"/>
              </w:tcPr>
              <w:p w14:paraId="13B23C7A"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r>
      <w:tr w:rsidR="002504B6" w:rsidRPr="00386D99" w14:paraId="0D82BA0F" w14:textId="77777777" w:rsidTr="002504B6">
        <w:tc>
          <w:tcPr>
            <w:tcW w:w="4248" w:type="dxa"/>
          </w:tcPr>
          <w:p w14:paraId="02E46A90" w14:textId="77777777" w:rsidR="002504B6" w:rsidRPr="00386D99" w:rsidRDefault="002504B6" w:rsidP="00A45D76">
            <w:pPr>
              <w:rPr>
                <w:rStyle w:val="Heading2Char"/>
                <w:b/>
              </w:rPr>
            </w:pPr>
            <w:r w:rsidRPr="00386D99">
              <w:rPr>
                <w:rStyle w:val="Heading2Char"/>
              </w:rPr>
              <w:t>Increased revenue from sales</w:t>
            </w:r>
          </w:p>
        </w:tc>
        <w:sdt>
          <w:sdtPr>
            <w:rPr>
              <w:rStyle w:val="Heading2Char"/>
            </w:rPr>
            <w:id w:val="-1273933849"/>
            <w14:checkbox>
              <w14:checked w14:val="0"/>
              <w14:checkedState w14:val="2612" w14:font="MS Gothic"/>
              <w14:uncheckedState w14:val="2610" w14:font="MS Gothic"/>
            </w14:checkbox>
          </w:sdtPr>
          <w:sdtEndPr>
            <w:rPr>
              <w:rStyle w:val="Heading2Char"/>
            </w:rPr>
          </w:sdtEndPr>
          <w:sdtContent>
            <w:tc>
              <w:tcPr>
                <w:tcW w:w="536" w:type="dxa"/>
              </w:tcPr>
              <w:p w14:paraId="0FD8C2C0"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c>
          <w:tcPr>
            <w:tcW w:w="4143" w:type="dxa"/>
          </w:tcPr>
          <w:p w14:paraId="55E053C1" w14:textId="77777777" w:rsidR="002504B6" w:rsidRPr="00386D99" w:rsidRDefault="002504B6" w:rsidP="00A45D76">
            <w:pPr>
              <w:rPr>
                <w:rStyle w:val="Heading2Char"/>
                <w:b/>
              </w:rPr>
            </w:pPr>
            <w:r w:rsidRPr="00386D99">
              <w:rPr>
                <w:rStyle w:val="Heading2Char"/>
              </w:rPr>
              <w:t>Increased employment of non- R&amp;D staff</w:t>
            </w:r>
          </w:p>
        </w:tc>
        <w:sdt>
          <w:sdtPr>
            <w:rPr>
              <w:rStyle w:val="Heading2Char"/>
            </w:rPr>
            <w:id w:val="1951657179"/>
            <w14:checkbox>
              <w14:checked w14:val="0"/>
              <w14:checkedState w14:val="2612" w14:font="MS Gothic"/>
              <w14:uncheckedState w14:val="2610" w14:font="MS Gothic"/>
            </w14:checkbox>
          </w:sdtPr>
          <w:sdtEndPr>
            <w:rPr>
              <w:rStyle w:val="Heading2Char"/>
            </w:rPr>
          </w:sdtEndPr>
          <w:sdtContent>
            <w:tc>
              <w:tcPr>
                <w:tcW w:w="538" w:type="dxa"/>
              </w:tcPr>
              <w:p w14:paraId="19FA01C9"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r>
      <w:tr w:rsidR="002504B6" w:rsidRPr="00386D99" w14:paraId="72A7AB38" w14:textId="77777777" w:rsidTr="002504B6">
        <w:tc>
          <w:tcPr>
            <w:tcW w:w="4248" w:type="dxa"/>
          </w:tcPr>
          <w:p w14:paraId="6B2894BC" w14:textId="77777777" w:rsidR="002504B6" w:rsidRPr="00386D99" w:rsidRDefault="002504B6" w:rsidP="00A45D76">
            <w:pPr>
              <w:rPr>
                <w:rStyle w:val="Heading2Char"/>
                <w:b/>
              </w:rPr>
            </w:pPr>
            <w:r w:rsidRPr="00386D99">
              <w:rPr>
                <w:rStyle w:val="Heading2Char"/>
              </w:rPr>
              <w:t>Increased revenue from licensing</w:t>
            </w:r>
          </w:p>
        </w:tc>
        <w:sdt>
          <w:sdtPr>
            <w:rPr>
              <w:rStyle w:val="Heading2Char"/>
            </w:rPr>
            <w:id w:val="-1633781803"/>
            <w14:checkbox>
              <w14:checked w14:val="0"/>
              <w14:checkedState w14:val="2612" w14:font="MS Gothic"/>
              <w14:uncheckedState w14:val="2610" w14:font="MS Gothic"/>
            </w14:checkbox>
          </w:sdtPr>
          <w:sdtEndPr>
            <w:rPr>
              <w:rStyle w:val="Heading2Char"/>
            </w:rPr>
          </w:sdtEndPr>
          <w:sdtContent>
            <w:tc>
              <w:tcPr>
                <w:tcW w:w="536" w:type="dxa"/>
              </w:tcPr>
              <w:p w14:paraId="0EDECE7C"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c>
          <w:tcPr>
            <w:tcW w:w="4143" w:type="dxa"/>
          </w:tcPr>
          <w:p w14:paraId="7910F6E1" w14:textId="77777777" w:rsidR="002504B6" w:rsidRPr="00386D99" w:rsidRDefault="002504B6" w:rsidP="00A45D76">
            <w:pPr>
              <w:rPr>
                <w:rStyle w:val="Heading2Char"/>
                <w:b/>
              </w:rPr>
            </w:pPr>
            <w:r w:rsidRPr="00386D99">
              <w:rPr>
                <w:rStyle w:val="Heading2Char"/>
              </w:rPr>
              <w:t>Reduced employment (e.g. due to efficiency increase)</w:t>
            </w:r>
          </w:p>
        </w:tc>
        <w:sdt>
          <w:sdtPr>
            <w:rPr>
              <w:rStyle w:val="Heading2Char"/>
            </w:rPr>
            <w:id w:val="210159272"/>
            <w14:checkbox>
              <w14:checked w14:val="0"/>
              <w14:checkedState w14:val="2612" w14:font="MS Gothic"/>
              <w14:uncheckedState w14:val="2610" w14:font="MS Gothic"/>
            </w14:checkbox>
          </w:sdtPr>
          <w:sdtEndPr>
            <w:rPr>
              <w:rStyle w:val="Heading2Char"/>
            </w:rPr>
          </w:sdtEndPr>
          <w:sdtContent>
            <w:tc>
              <w:tcPr>
                <w:tcW w:w="538" w:type="dxa"/>
              </w:tcPr>
              <w:p w14:paraId="1ADC1BF0"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r>
      <w:tr w:rsidR="002504B6" w:rsidRPr="00386D99" w14:paraId="1D2A322B" w14:textId="77777777" w:rsidTr="002504B6">
        <w:tc>
          <w:tcPr>
            <w:tcW w:w="4248" w:type="dxa"/>
          </w:tcPr>
          <w:p w14:paraId="25606B6C" w14:textId="77777777" w:rsidR="002504B6" w:rsidRPr="00386D99" w:rsidRDefault="002504B6" w:rsidP="00A45D76">
            <w:pPr>
              <w:rPr>
                <w:rStyle w:val="Heading2Char"/>
                <w:b/>
              </w:rPr>
            </w:pPr>
            <w:r w:rsidRPr="00386D99">
              <w:rPr>
                <w:rStyle w:val="Heading2Char"/>
              </w:rPr>
              <w:t>Increased revenue from exports</w:t>
            </w:r>
          </w:p>
        </w:tc>
        <w:sdt>
          <w:sdtPr>
            <w:rPr>
              <w:rStyle w:val="Heading2Char"/>
            </w:rPr>
            <w:id w:val="2132977311"/>
            <w14:checkbox>
              <w14:checked w14:val="0"/>
              <w14:checkedState w14:val="2612" w14:font="MS Gothic"/>
              <w14:uncheckedState w14:val="2610" w14:font="MS Gothic"/>
            </w14:checkbox>
          </w:sdtPr>
          <w:sdtEndPr>
            <w:rPr>
              <w:rStyle w:val="Heading2Char"/>
            </w:rPr>
          </w:sdtEndPr>
          <w:sdtContent>
            <w:tc>
              <w:tcPr>
                <w:tcW w:w="536" w:type="dxa"/>
              </w:tcPr>
              <w:p w14:paraId="7F05CD3F"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c>
          <w:tcPr>
            <w:tcW w:w="4143" w:type="dxa"/>
          </w:tcPr>
          <w:p w14:paraId="3C82B5EF" w14:textId="77777777" w:rsidR="002504B6" w:rsidRPr="00386D99" w:rsidRDefault="002504B6" w:rsidP="00A45D76">
            <w:pPr>
              <w:rPr>
                <w:rStyle w:val="Heading2Char"/>
                <w:b/>
              </w:rPr>
            </w:pPr>
            <w:r w:rsidRPr="00386D99">
              <w:rPr>
                <w:rStyle w:val="Heading2Char"/>
              </w:rPr>
              <w:t>New business models</w:t>
            </w:r>
          </w:p>
        </w:tc>
        <w:sdt>
          <w:sdtPr>
            <w:rPr>
              <w:rStyle w:val="Heading2Char"/>
            </w:rPr>
            <w:id w:val="1877040251"/>
            <w14:checkbox>
              <w14:checked w14:val="0"/>
              <w14:checkedState w14:val="2612" w14:font="MS Gothic"/>
              <w14:uncheckedState w14:val="2610" w14:font="MS Gothic"/>
            </w14:checkbox>
          </w:sdtPr>
          <w:sdtEndPr>
            <w:rPr>
              <w:rStyle w:val="Heading2Char"/>
            </w:rPr>
          </w:sdtEndPr>
          <w:sdtContent>
            <w:tc>
              <w:tcPr>
                <w:tcW w:w="538" w:type="dxa"/>
              </w:tcPr>
              <w:p w14:paraId="7D8A7361"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r>
      <w:tr w:rsidR="002504B6" w:rsidRPr="00386D99" w14:paraId="238F9FF2" w14:textId="77777777" w:rsidTr="002504B6">
        <w:tc>
          <w:tcPr>
            <w:tcW w:w="4248" w:type="dxa"/>
          </w:tcPr>
          <w:p w14:paraId="76D34AAC" w14:textId="77777777" w:rsidR="002504B6" w:rsidRPr="00386D99" w:rsidRDefault="002504B6" w:rsidP="00A45D76">
            <w:pPr>
              <w:rPr>
                <w:rStyle w:val="Heading2Char"/>
                <w:b/>
              </w:rPr>
            </w:pPr>
            <w:r w:rsidRPr="00386D99">
              <w:rPr>
                <w:rStyle w:val="Heading2Char"/>
              </w:rPr>
              <w:t>Increased use of research infrastructure</w:t>
            </w:r>
          </w:p>
        </w:tc>
        <w:sdt>
          <w:sdtPr>
            <w:rPr>
              <w:rStyle w:val="Heading2Char"/>
            </w:rPr>
            <w:id w:val="-1836828037"/>
            <w14:checkbox>
              <w14:checked w14:val="0"/>
              <w14:checkedState w14:val="2612" w14:font="MS Gothic"/>
              <w14:uncheckedState w14:val="2610" w14:font="MS Gothic"/>
            </w14:checkbox>
          </w:sdtPr>
          <w:sdtEndPr>
            <w:rPr>
              <w:rStyle w:val="Heading2Char"/>
            </w:rPr>
          </w:sdtEndPr>
          <w:sdtContent>
            <w:tc>
              <w:tcPr>
                <w:tcW w:w="536" w:type="dxa"/>
              </w:tcPr>
              <w:p w14:paraId="22E4AB63" w14:textId="77777777" w:rsidR="002504B6" w:rsidRPr="00386D99" w:rsidRDefault="002504B6" w:rsidP="00A45D76">
                <w:pPr>
                  <w:rPr>
                    <w:rStyle w:val="Heading2Char"/>
                  </w:rPr>
                </w:pPr>
                <w:r w:rsidRPr="00386D99">
                  <w:rPr>
                    <w:rStyle w:val="Heading2Char"/>
                    <w:rFonts w:ascii="MS Gothic" w:eastAsia="MS Gothic" w:hAnsi="MS Gothic" w:hint="eastAsia"/>
                  </w:rPr>
                  <w:t>☐</w:t>
                </w:r>
              </w:p>
            </w:tc>
          </w:sdtContent>
        </w:sdt>
        <w:tc>
          <w:tcPr>
            <w:tcW w:w="4143" w:type="dxa"/>
          </w:tcPr>
          <w:p w14:paraId="5920B2FF" w14:textId="77777777" w:rsidR="002504B6" w:rsidRPr="00386D99" w:rsidRDefault="002504B6" w:rsidP="00A45D76">
            <w:pPr>
              <w:rPr>
                <w:rStyle w:val="Heading2Char"/>
              </w:rPr>
            </w:pPr>
          </w:p>
        </w:tc>
        <w:tc>
          <w:tcPr>
            <w:tcW w:w="538" w:type="dxa"/>
          </w:tcPr>
          <w:p w14:paraId="567FB83A" w14:textId="77777777" w:rsidR="002504B6" w:rsidRPr="00386D99" w:rsidRDefault="002504B6" w:rsidP="00A45D76">
            <w:pPr>
              <w:rPr>
                <w:rStyle w:val="Heading2Char"/>
              </w:rPr>
            </w:pPr>
          </w:p>
        </w:tc>
      </w:tr>
    </w:tbl>
    <w:p w14:paraId="00C97945" w14:textId="4F9265E8" w:rsidR="00ED3359" w:rsidRPr="00230108" w:rsidRDefault="00A5315C" w:rsidP="008F0E2B">
      <w:pPr>
        <w:pStyle w:val="Heading2"/>
      </w:pPr>
      <w:r w:rsidRPr="00230108">
        <w:rPr>
          <w:b/>
        </w:rPr>
        <w:t>Programme Contribution</w:t>
      </w:r>
      <w:r w:rsidRPr="00230108">
        <w:t xml:space="preserve">: </w:t>
      </w:r>
      <w:r w:rsidR="00ED3359" w:rsidRPr="00230108">
        <w:t xml:space="preserve">Alignment with </w:t>
      </w:r>
      <w:r w:rsidR="00C602ED">
        <w:t>UKRI Circular Fashion and Textiles Programme key themes:</w:t>
      </w:r>
    </w:p>
    <w:tbl>
      <w:tblPr>
        <w:tblStyle w:val="TableGrid"/>
        <w:tblW w:w="9498" w:type="dxa"/>
        <w:tblInd w:w="-5" w:type="dxa"/>
        <w:tblLayout w:type="fixed"/>
        <w:tblLook w:val="04A0" w:firstRow="1" w:lastRow="0" w:firstColumn="1" w:lastColumn="0" w:noHBand="0" w:noVBand="1"/>
      </w:tblPr>
      <w:tblGrid>
        <w:gridCol w:w="4253"/>
        <w:gridCol w:w="574"/>
        <w:gridCol w:w="4104"/>
        <w:gridCol w:w="567"/>
      </w:tblGrid>
      <w:tr w:rsidR="00C602ED" w:rsidRPr="00C602ED" w14:paraId="640B5E9E" w14:textId="77777777" w:rsidTr="00C602ED">
        <w:tc>
          <w:tcPr>
            <w:tcW w:w="4827" w:type="dxa"/>
            <w:gridSpan w:val="2"/>
            <w:shd w:val="clear" w:color="auto" w:fill="FFC000"/>
          </w:tcPr>
          <w:p w14:paraId="359C1814" w14:textId="2DD9946E" w:rsidR="00ED3359" w:rsidRPr="00C602ED" w:rsidRDefault="00ED3359" w:rsidP="00C602ED">
            <w:pPr>
              <w:rPr>
                <w:rStyle w:val="Heading2Char"/>
              </w:rPr>
            </w:pPr>
            <w:r w:rsidRPr="00C602ED">
              <w:rPr>
                <w:rStyle w:val="Heading2Char"/>
              </w:rPr>
              <w:t xml:space="preserve">PRIMARY </w:t>
            </w:r>
            <w:r w:rsidR="00C602ED" w:rsidRPr="00C602ED">
              <w:rPr>
                <w:rStyle w:val="Heading2Char"/>
              </w:rPr>
              <w:t>KEY</w:t>
            </w:r>
            <w:r w:rsidRPr="00C602ED">
              <w:rPr>
                <w:rStyle w:val="Heading2Char"/>
              </w:rPr>
              <w:t xml:space="preserve"> THEME ALIGNMENT</w:t>
            </w:r>
            <w:r w:rsidR="00C659A2" w:rsidRPr="00C602ED">
              <w:rPr>
                <w:rStyle w:val="Heading2Char"/>
              </w:rPr>
              <w:t xml:space="preserve"> (Choose one) </w:t>
            </w:r>
          </w:p>
        </w:tc>
        <w:tc>
          <w:tcPr>
            <w:tcW w:w="4671" w:type="dxa"/>
            <w:gridSpan w:val="2"/>
            <w:shd w:val="clear" w:color="auto" w:fill="FFC000"/>
          </w:tcPr>
          <w:p w14:paraId="3AA8427C" w14:textId="6E0FA424" w:rsidR="00ED3359" w:rsidRPr="00C602ED" w:rsidRDefault="00ED3359" w:rsidP="00C602ED">
            <w:pPr>
              <w:rPr>
                <w:rStyle w:val="Heading2Char"/>
              </w:rPr>
            </w:pPr>
            <w:r w:rsidRPr="00C602ED">
              <w:rPr>
                <w:rStyle w:val="Heading2Char"/>
              </w:rPr>
              <w:t xml:space="preserve">SECONDARY </w:t>
            </w:r>
            <w:r w:rsidR="00C602ED" w:rsidRPr="00C602ED">
              <w:rPr>
                <w:rStyle w:val="Heading2Char"/>
              </w:rPr>
              <w:t>KEY</w:t>
            </w:r>
            <w:r w:rsidRPr="00C602ED">
              <w:rPr>
                <w:rStyle w:val="Heading2Char"/>
              </w:rPr>
              <w:t xml:space="preserve"> THEME ALIGNMENT</w:t>
            </w:r>
            <w:r w:rsidR="00C602ED" w:rsidRPr="00C602ED">
              <w:rPr>
                <w:rStyle w:val="Heading2Char"/>
              </w:rPr>
              <w:t xml:space="preserve"> (Tick all that apply)</w:t>
            </w:r>
            <w:r w:rsidRPr="00C602ED">
              <w:rPr>
                <w:rStyle w:val="Heading2Char"/>
              </w:rPr>
              <w:t xml:space="preserve"> </w:t>
            </w:r>
            <w:sdt>
              <w:sdtPr>
                <w:rPr>
                  <w:rStyle w:val="Heading2Char"/>
                </w:rPr>
                <w:id w:val="471956394"/>
                <w:placeholder>
                  <w:docPart w:val="C4D186A4FE50498A93DFCF67178C7E23"/>
                </w:placeholder>
                <w:showingPlcHdr/>
                <w:text/>
              </w:sdtPr>
              <w:sdtEndPr>
                <w:rPr>
                  <w:rStyle w:val="Heading2Char"/>
                </w:rPr>
              </w:sdtEndPr>
              <w:sdtContent>
                <w:r w:rsidR="00C659A2" w:rsidRPr="00C602ED">
                  <w:rPr>
                    <w:rStyle w:val="PlaceholderText"/>
                  </w:rPr>
                  <w:t xml:space="preserve"> </w:t>
                </w:r>
              </w:sdtContent>
            </w:sdt>
          </w:p>
        </w:tc>
      </w:tr>
      <w:tr w:rsidR="00C602ED" w:rsidRPr="00C602ED" w14:paraId="621B520B" w14:textId="77777777" w:rsidTr="00CB41CD">
        <w:tc>
          <w:tcPr>
            <w:tcW w:w="4253" w:type="dxa"/>
          </w:tcPr>
          <w:p w14:paraId="76EF8C7C" w14:textId="7F3E041C" w:rsidR="00C602ED" w:rsidRPr="00C602ED" w:rsidRDefault="00C602ED" w:rsidP="00C602ED">
            <w:pPr>
              <w:rPr>
                <w:rStyle w:val="Heading2Char"/>
              </w:rPr>
            </w:pPr>
            <w:r w:rsidRPr="00C602ED">
              <w:rPr>
                <w:rStyle w:val="Heading2Char"/>
              </w:rPr>
              <w:t xml:space="preserve">Circular Business Models </w:t>
            </w:r>
          </w:p>
        </w:tc>
        <w:tc>
          <w:tcPr>
            <w:tcW w:w="574" w:type="dxa"/>
          </w:tcPr>
          <w:sdt>
            <w:sdtPr>
              <w:rPr>
                <w:rStyle w:val="Heading2Char"/>
              </w:rPr>
              <w:id w:val="1861780461"/>
              <w14:checkbox>
                <w14:checked w14:val="0"/>
                <w14:checkedState w14:val="2612" w14:font="MS Gothic"/>
                <w14:uncheckedState w14:val="2610" w14:font="MS Gothic"/>
              </w14:checkbox>
            </w:sdtPr>
            <w:sdtEndPr>
              <w:rPr>
                <w:rStyle w:val="Heading2Char"/>
              </w:rPr>
            </w:sdtEndPr>
            <w:sdtContent>
              <w:p w14:paraId="5EED797D" w14:textId="467CF5DA" w:rsidR="00C602ED" w:rsidRPr="00C602ED" w:rsidRDefault="00C602ED" w:rsidP="00A5315C">
                <w:pPr>
                  <w:rPr>
                    <w:rStyle w:val="Heading2Char"/>
                  </w:rPr>
                </w:pPr>
                <w:r w:rsidRPr="00C602ED">
                  <w:rPr>
                    <w:rStyle w:val="Heading2Char"/>
                    <w:rFonts w:ascii="Segoe UI Symbol" w:eastAsia="MS Gothic" w:hAnsi="Segoe UI Symbol" w:cs="Segoe UI Symbol"/>
                  </w:rPr>
                  <w:t>☐</w:t>
                </w:r>
              </w:p>
            </w:sdtContent>
          </w:sdt>
        </w:tc>
        <w:tc>
          <w:tcPr>
            <w:tcW w:w="4104" w:type="dxa"/>
          </w:tcPr>
          <w:p w14:paraId="575AA7C5" w14:textId="56A3C896" w:rsidR="00C602ED" w:rsidRPr="00C602ED" w:rsidRDefault="00C602ED" w:rsidP="00BA1D7C">
            <w:pPr>
              <w:rPr>
                <w:rStyle w:val="Heading2Char"/>
              </w:rPr>
            </w:pPr>
            <w:r w:rsidRPr="00C602ED">
              <w:rPr>
                <w:rStyle w:val="Heading2Char"/>
              </w:rPr>
              <w:t>Circular Business Models</w:t>
            </w:r>
          </w:p>
        </w:tc>
        <w:tc>
          <w:tcPr>
            <w:tcW w:w="567" w:type="dxa"/>
          </w:tcPr>
          <w:sdt>
            <w:sdtPr>
              <w:rPr>
                <w:rStyle w:val="Heading2Char"/>
              </w:rPr>
              <w:id w:val="-1762601884"/>
              <w14:checkbox>
                <w14:checked w14:val="0"/>
                <w14:checkedState w14:val="2612" w14:font="MS Gothic"/>
                <w14:uncheckedState w14:val="2610" w14:font="MS Gothic"/>
              </w14:checkbox>
            </w:sdtPr>
            <w:sdtEndPr>
              <w:rPr>
                <w:rStyle w:val="Heading2Char"/>
              </w:rPr>
            </w:sdtEndPr>
            <w:sdtContent>
              <w:p w14:paraId="4BE317F8" w14:textId="2EE9E211" w:rsidR="00C602ED" w:rsidRPr="00C602ED" w:rsidRDefault="00C602ED" w:rsidP="00BA1D7C">
                <w:pPr>
                  <w:rPr>
                    <w:rStyle w:val="Heading2Char"/>
                  </w:rPr>
                </w:pPr>
                <w:r w:rsidRPr="00C602ED">
                  <w:rPr>
                    <w:rStyle w:val="Heading2Char"/>
                    <w:rFonts w:ascii="Segoe UI Symbol" w:eastAsia="MS Gothic" w:hAnsi="Segoe UI Symbol" w:cs="Segoe UI Symbol"/>
                  </w:rPr>
                  <w:t>☐</w:t>
                </w:r>
              </w:p>
            </w:sdtContent>
          </w:sdt>
        </w:tc>
      </w:tr>
      <w:tr w:rsidR="00C602ED" w:rsidRPr="00C602ED" w14:paraId="38A69AC4" w14:textId="77777777" w:rsidTr="00CB41CD">
        <w:tc>
          <w:tcPr>
            <w:tcW w:w="4253" w:type="dxa"/>
          </w:tcPr>
          <w:p w14:paraId="2339CFDB" w14:textId="457B9EE6" w:rsidR="00A5315C" w:rsidRPr="00C602ED" w:rsidRDefault="00C602ED" w:rsidP="00C602ED">
            <w:pPr>
              <w:rPr>
                <w:rStyle w:val="Heading2Char"/>
                <w:b/>
              </w:rPr>
            </w:pPr>
            <w:r w:rsidRPr="00C602ED">
              <w:rPr>
                <w:rStyle w:val="Heading2Char"/>
              </w:rPr>
              <w:t>Novel Technologies</w:t>
            </w:r>
          </w:p>
        </w:tc>
        <w:tc>
          <w:tcPr>
            <w:tcW w:w="574" w:type="dxa"/>
          </w:tcPr>
          <w:sdt>
            <w:sdtPr>
              <w:rPr>
                <w:rStyle w:val="Heading2Char"/>
              </w:rPr>
              <w:id w:val="-1927881930"/>
              <w14:checkbox>
                <w14:checked w14:val="0"/>
                <w14:checkedState w14:val="2612" w14:font="MS Gothic"/>
                <w14:uncheckedState w14:val="2610" w14:font="MS Gothic"/>
              </w14:checkbox>
            </w:sdtPr>
            <w:sdtEndPr>
              <w:rPr>
                <w:rStyle w:val="Heading2Char"/>
              </w:rPr>
            </w:sdtEndPr>
            <w:sdtContent>
              <w:p w14:paraId="0799B442" w14:textId="6681E932" w:rsidR="00A5315C" w:rsidRPr="00C602ED" w:rsidRDefault="00A5315C" w:rsidP="00A5315C">
                <w:pPr>
                  <w:rPr>
                    <w:rStyle w:val="Heading2Char"/>
                  </w:rPr>
                </w:pPr>
                <w:r w:rsidRPr="00C602ED">
                  <w:rPr>
                    <w:rStyle w:val="Heading2Char"/>
                    <w:rFonts w:ascii="Segoe UI Symbol" w:eastAsia="MS Gothic" w:hAnsi="Segoe UI Symbol" w:cs="Segoe UI Symbol"/>
                  </w:rPr>
                  <w:t>☐</w:t>
                </w:r>
              </w:p>
            </w:sdtContent>
          </w:sdt>
        </w:tc>
        <w:tc>
          <w:tcPr>
            <w:tcW w:w="4104" w:type="dxa"/>
          </w:tcPr>
          <w:p w14:paraId="2EA5038C" w14:textId="5849DEC2" w:rsidR="00A5315C" w:rsidRPr="00C602ED" w:rsidRDefault="00C602ED" w:rsidP="00BA1D7C">
            <w:pPr>
              <w:rPr>
                <w:rStyle w:val="Heading2Char"/>
                <w:b/>
              </w:rPr>
            </w:pPr>
            <w:r w:rsidRPr="00C602ED">
              <w:rPr>
                <w:rStyle w:val="Heading2Char"/>
              </w:rPr>
              <w:t>Novel Technologies</w:t>
            </w:r>
          </w:p>
        </w:tc>
        <w:sdt>
          <w:sdtPr>
            <w:rPr>
              <w:rStyle w:val="Heading2Char"/>
            </w:rPr>
            <w:id w:val="1584948848"/>
            <w14:checkbox>
              <w14:checked w14:val="0"/>
              <w14:checkedState w14:val="2612" w14:font="MS Gothic"/>
              <w14:uncheckedState w14:val="2610" w14:font="MS Gothic"/>
            </w14:checkbox>
          </w:sdtPr>
          <w:sdtEndPr>
            <w:rPr>
              <w:rStyle w:val="Heading2Char"/>
            </w:rPr>
          </w:sdtEndPr>
          <w:sdtContent>
            <w:tc>
              <w:tcPr>
                <w:tcW w:w="567" w:type="dxa"/>
              </w:tcPr>
              <w:p w14:paraId="28434B25" w14:textId="7E0AE7B8" w:rsidR="00A5315C" w:rsidRPr="00C602ED" w:rsidRDefault="00A5315C" w:rsidP="00BA1D7C">
                <w:pPr>
                  <w:rPr>
                    <w:rStyle w:val="Heading2Char"/>
                  </w:rPr>
                </w:pPr>
                <w:r w:rsidRPr="00C602ED">
                  <w:rPr>
                    <w:rStyle w:val="Heading2Char"/>
                    <w:rFonts w:ascii="Segoe UI Symbol" w:eastAsia="MS Gothic" w:hAnsi="Segoe UI Symbol" w:cs="Segoe UI Symbol"/>
                  </w:rPr>
                  <w:t>☐</w:t>
                </w:r>
              </w:p>
            </w:tc>
          </w:sdtContent>
        </w:sdt>
      </w:tr>
      <w:tr w:rsidR="00C602ED" w:rsidRPr="00C602ED" w14:paraId="5B871614" w14:textId="77777777" w:rsidTr="00CB41CD">
        <w:tc>
          <w:tcPr>
            <w:tcW w:w="4253" w:type="dxa"/>
          </w:tcPr>
          <w:p w14:paraId="6A8C2040" w14:textId="4A04B028" w:rsidR="00A5315C" w:rsidRPr="00C602ED" w:rsidRDefault="00C602ED" w:rsidP="00BA1D7C">
            <w:pPr>
              <w:rPr>
                <w:rStyle w:val="Heading2Char"/>
                <w:b/>
              </w:rPr>
            </w:pPr>
            <w:r w:rsidRPr="00C602ED">
              <w:rPr>
                <w:rStyle w:val="Heading2Char"/>
              </w:rPr>
              <w:t>Sustainable Manufacturing</w:t>
            </w:r>
          </w:p>
        </w:tc>
        <w:tc>
          <w:tcPr>
            <w:tcW w:w="574" w:type="dxa"/>
          </w:tcPr>
          <w:sdt>
            <w:sdtPr>
              <w:rPr>
                <w:rStyle w:val="Heading2Char"/>
              </w:rPr>
              <w:id w:val="1707827742"/>
              <w14:checkbox>
                <w14:checked w14:val="0"/>
                <w14:checkedState w14:val="2612" w14:font="MS Gothic"/>
                <w14:uncheckedState w14:val="2610" w14:font="MS Gothic"/>
              </w14:checkbox>
            </w:sdtPr>
            <w:sdtEndPr>
              <w:rPr>
                <w:rStyle w:val="Heading2Char"/>
              </w:rPr>
            </w:sdtEndPr>
            <w:sdtContent>
              <w:p w14:paraId="4642E741" w14:textId="2DC44D0F" w:rsidR="00A5315C" w:rsidRPr="00C602ED" w:rsidRDefault="00A5315C" w:rsidP="00BA1D7C">
                <w:pPr>
                  <w:rPr>
                    <w:rStyle w:val="Heading2Char"/>
                  </w:rPr>
                </w:pPr>
                <w:r w:rsidRPr="00C602ED">
                  <w:rPr>
                    <w:rStyle w:val="Heading2Char"/>
                    <w:rFonts w:ascii="Segoe UI Symbol" w:eastAsia="MS Gothic" w:hAnsi="Segoe UI Symbol" w:cs="Segoe UI Symbol"/>
                  </w:rPr>
                  <w:t>☐</w:t>
                </w:r>
              </w:p>
            </w:sdtContent>
          </w:sdt>
        </w:tc>
        <w:tc>
          <w:tcPr>
            <w:tcW w:w="4104" w:type="dxa"/>
          </w:tcPr>
          <w:p w14:paraId="0FAE8D9F" w14:textId="622EAD2A" w:rsidR="00A5315C" w:rsidRPr="00C602ED" w:rsidRDefault="00C602ED" w:rsidP="00BA1D7C">
            <w:pPr>
              <w:rPr>
                <w:rStyle w:val="Heading2Char"/>
                <w:b/>
              </w:rPr>
            </w:pPr>
            <w:r w:rsidRPr="00C602ED">
              <w:rPr>
                <w:rStyle w:val="Heading2Char"/>
              </w:rPr>
              <w:t>Sustainable Manufacturing</w:t>
            </w:r>
          </w:p>
        </w:tc>
        <w:sdt>
          <w:sdtPr>
            <w:rPr>
              <w:rStyle w:val="Heading2Char"/>
            </w:rPr>
            <w:id w:val="1035862616"/>
            <w14:checkbox>
              <w14:checked w14:val="0"/>
              <w14:checkedState w14:val="2612" w14:font="MS Gothic"/>
              <w14:uncheckedState w14:val="2610" w14:font="MS Gothic"/>
            </w14:checkbox>
          </w:sdtPr>
          <w:sdtEndPr>
            <w:rPr>
              <w:rStyle w:val="Heading2Char"/>
            </w:rPr>
          </w:sdtEndPr>
          <w:sdtContent>
            <w:tc>
              <w:tcPr>
                <w:tcW w:w="567" w:type="dxa"/>
              </w:tcPr>
              <w:p w14:paraId="43B03FA9" w14:textId="45B0D07F" w:rsidR="00A5315C" w:rsidRPr="00C602ED" w:rsidRDefault="00A5315C" w:rsidP="00BA1D7C">
                <w:pPr>
                  <w:rPr>
                    <w:rStyle w:val="Heading2Char"/>
                  </w:rPr>
                </w:pPr>
                <w:r w:rsidRPr="00C602ED">
                  <w:rPr>
                    <w:rStyle w:val="Heading2Char"/>
                    <w:rFonts w:ascii="Segoe UI Symbol" w:eastAsia="MS Gothic" w:hAnsi="Segoe UI Symbol" w:cs="Segoe UI Symbol"/>
                  </w:rPr>
                  <w:t>☐</w:t>
                </w:r>
              </w:p>
            </w:tc>
          </w:sdtContent>
        </w:sdt>
      </w:tr>
      <w:tr w:rsidR="00C602ED" w:rsidRPr="00C602ED" w14:paraId="22CDB655" w14:textId="77777777" w:rsidTr="00CB41CD">
        <w:tc>
          <w:tcPr>
            <w:tcW w:w="4253" w:type="dxa"/>
          </w:tcPr>
          <w:p w14:paraId="6866D561" w14:textId="486B9057" w:rsidR="00A5315C" w:rsidRPr="00C602ED" w:rsidRDefault="00C602ED" w:rsidP="00BA1D7C">
            <w:pPr>
              <w:rPr>
                <w:rStyle w:val="Heading2Char"/>
                <w:b/>
              </w:rPr>
            </w:pPr>
            <w:r w:rsidRPr="00C602ED">
              <w:rPr>
                <w:rStyle w:val="Heading2Char"/>
              </w:rPr>
              <w:t>Sustainable Fashion Ecosystem</w:t>
            </w:r>
          </w:p>
        </w:tc>
        <w:tc>
          <w:tcPr>
            <w:tcW w:w="574" w:type="dxa"/>
          </w:tcPr>
          <w:sdt>
            <w:sdtPr>
              <w:rPr>
                <w:rStyle w:val="Heading2Char"/>
              </w:rPr>
              <w:id w:val="-816250528"/>
              <w14:checkbox>
                <w14:checked w14:val="0"/>
                <w14:checkedState w14:val="2612" w14:font="MS Gothic"/>
                <w14:uncheckedState w14:val="2610" w14:font="MS Gothic"/>
              </w14:checkbox>
            </w:sdtPr>
            <w:sdtEndPr>
              <w:rPr>
                <w:rStyle w:val="Heading2Char"/>
              </w:rPr>
            </w:sdtEndPr>
            <w:sdtContent>
              <w:p w14:paraId="5733DC96" w14:textId="3A1F5EF6" w:rsidR="00A5315C" w:rsidRPr="00C602ED" w:rsidRDefault="00A5315C" w:rsidP="00A5315C">
                <w:pPr>
                  <w:rPr>
                    <w:rStyle w:val="Heading2Char"/>
                  </w:rPr>
                </w:pPr>
                <w:r w:rsidRPr="00C602ED">
                  <w:rPr>
                    <w:rStyle w:val="Heading2Char"/>
                    <w:rFonts w:ascii="Segoe UI Symbol" w:eastAsia="MS Gothic" w:hAnsi="Segoe UI Symbol" w:cs="Segoe UI Symbol"/>
                  </w:rPr>
                  <w:t>☐</w:t>
                </w:r>
              </w:p>
            </w:sdtContent>
          </w:sdt>
        </w:tc>
        <w:tc>
          <w:tcPr>
            <w:tcW w:w="4104" w:type="dxa"/>
          </w:tcPr>
          <w:p w14:paraId="7BA25276" w14:textId="3F50BC74" w:rsidR="00A5315C" w:rsidRPr="00C602ED" w:rsidRDefault="00C602ED" w:rsidP="00BA1D7C">
            <w:pPr>
              <w:rPr>
                <w:rStyle w:val="Heading2Char"/>
                <w:b/>
              </w:rPr>
            </w:pPr>
            <w:r w:rsidRPr="00C602ED">
              <w:rPr>
                <w:rStyle w:val="Heading2Char"/>
              </w:rPr>
              <w:t>Sustainable Fashion Ecosystem</w:t>
            </w:r>
          </w:p>
        </w:tc>
        <w:sdt>
          <w:sdtPr>
            <w:rPr>
              <w:rStyle w:val="Heading2Char"/>
            </w:rPr>
            <w:id w:val="-22404045"/>
            <w14:checkbox>
              <w14:checked w14:val="0"/>
              <w14:checkedState w14:val="2612" w14:font="MS Gothic"/>
              <w14:uncheckedState w14:val="2610" w14:font="MS Gothic"/>
            </w14:checkbox>
          </w:sdtPr>
          <w:sdtEndPr>
            <w:rPr>
              <w:rStyle w:val="Heading2Char"/>
            </w:rPr>
          </w:sdtEndPr>
          <w:sdtContent>
            <w:tc>
              <w:tcPr>
                <w:tcW w:w="567" w:type="dxa"/>
              </w:tcPr>
              <w:p w14:paraId="18B2EA28" w14:textId="067CB2EA" w:rsidR="00A5315C" w:rsidRPr="00C602ED" w:rsidRDefault="00A5315C" w:rsidP="00BA1D7C">
                <w:pPr>
                  <w:rPr>
                    <w:rStyle w:val="Heading2Char"/>
                  </w:rPr>
                </w:pPr>
                <w:r w:rsidRPr="00C602ED">
                  <w:rPr>
                    <w:rStyle w:val="Heading2Char"/>
                    <w:rFonts w:ascii="Segoe UI Symbol" w:eastAsia="MS Gothic" w:hAnsi="Segoe UI Symbol" w:cs="Segoe UI Symbol"/>
                  </w:rPr>
                  <w:t>☐</w:t>
                </w:r>
              </w:p>
            </w:tc>
          </w:sdtContent>
        </w:sdt>
      </w:tr>
      <w:tr w:rsidR="00C602ED" w:rsidRPr="00C602ED" w14:paraId="19428030" w14:textId="77777777" w:rsidTr="00CB41CD">
        <w:tc>
          <w:tcPr>
            <w:tcW w:w="4253" w:type="dxa"/>
          </w:tcPr>
          <w:p w14:paraId="48D89E64" w14:textId="4C4E29CE" w:rsidR="00A5315C" w:rsidRPr="00C602ED" w:rsidRDefault="00C602ED" w:rsidP="00BA1D7C">
            <w:pPr>
              <w:rPr>
                <w:rStyle w:val="Heading2Char"/>
                <w:b/>
              </w:rPr>
            </w:pPr>
            <w:r w:rsidRPr="00C602ED">
              <w:rPr>
                <w:rStyle w:val="Heading2Char"/>
              </w:rPr>
              <w:t>Diverse and Future-Proof Workforce</w:t>
            </w:r>
          </w:p>
        </w:tc>
        <w:tc>
          <w:tcPr>
            <w:tcW w:w="574" w:type="dxa"/>
          </w:tcPr>
          <w:sdt>
            <w:sdtPr>
              <w:rPr>
                <w:rStyle w:val="Heading2Char"/>
              </w:rPr>
              <w:id w:val="1687866543"/>
              <w14:checkbox>
                <w14:checked w14:val="0"/>
                <w14:checkedState w14:val="2612" w14:font="MS Gothic"/>
                <w14:uncheckedState w14:val="2610" w14:font="MS Gothic"/>
              </w14:checkbox>
            </w:sdtPr>
            <w:sdtEndPr>
              <w:rPr>
                <w:rStyle w:val="Heading2Char"/>
              </w:rPr>
            </w:sdtEndPr>
            <w:sdtContent>
              <w:p w14:paraId="14B705EE" w14:textId="00E75319" w:rsidR="00A5315C" w:rsidRPr="00C602ED" w:rsidRDefault="00A5315C" w:rsidP="00A5315C">
                <w:pPr>
                  <w:rPr>
                    <w:rStyle w:val="Heading2Char"/>
                  </w:rPr>
                </w:pPr>
                <w:r w:rsidRPr="00C602ED">
                  <w:rPr>
                    <w:rStyle w:val="Heading2Char"/>
                    <w:rFonts w:ascii="Segoe UI Symbol" w:eastAsia="MS Gothic" w:hAnsi="Segoe UI Symbol" w:cs="Segoe UI Symbol"/>
                  </w:rPr>
                  <w:t>☐</w:t>
                </w:r>
              </w:p>
            </w:sdtContent>
          </w:sdt>
        </w:tc>
        <w:tc>
          <w:tcPr>
            <w:tcW w:w="4104" w:type="dxa"/>
          </w:tcPr>
          <w:p w14:paraId="4C6B26C5" w14:textId="27AEFD99" w:rsidR="00A5315C" w:rsidRPr="00C602ED" w:rsidRDefault="00C602ED" w:rsidP="00BA1D7C">
            <w:pPr>
              <w:rPr>
                <w:rStyle w:val="Heading2Char"/>
                <w:b/>
              </w:rPr>
            </w:pPr>
            <w:r w:rsidRPr="00C602ED">
              <w:rPr>
                <w:rStyle w:val="Heading2Char"/>
              </w:rPr>
              <w:t>Diverse and Future-Proof Workforce</w:t>
            </w:r>
          </w:p>
        </w:tc>
        <w:sdt>
          <w:sdtPr>
            <w:rPr>
              <w:rStyle w:val="Heading2Char"/>
            </w:rPr>
            <w:id w:val="-2076112238"/>
            <w14:checkbox>
              <w14:checked w14:val="0"/>
              <w14:checkedState w14:val="2612" w14:font="MS Gothic"/>
              <w14:uncheckedState w14:val="2610" w14:font="MS Gothic"/>
            </w14:checkbox>
          </w:sdtPr>
          <w:sdtEndPr>
            <w:rPr>
              <w:rStyle w:val="Heading2Char"/>
            </w:rPr>
          </w:sdtEndPr>
          <w:sdtContent>
            <w:tc>
              <w:tcPr>
                <w:tcW w:w="567" w:type="dxa"/>
              </w:tcPr>
              <w:p w14:paraId="38B8813B" w14:textId="52A4988D" w:rsidR="00A5315C" w:rsidRPr="00C602ED" w:rsidRDefault="00A5315C" w:rsidP="00BA1D7C">
                <w:pPr>
                  <w:rPr>
                    <w:rStyle w:val="Heading2Char"/>
                  </w:rPr>
                </w:pPr>
                <w:r w:rsidRPr="00C602ED">
                  <w:rPr>
                    <w:rStyle w:val="Heading2Char"/>
                    <w:rFonts w:ascii="Segoe UI Symbol" w:eastAsia="MS Gothic" w:hAnsi="Segoe UI Symbol" w:cs="Segoe UI Symbol"/>
                  </w:rPr>
                  <w:t>☐</w:t>
                </w:r>
              </w:p>
            </w:tc>
          </w:sdtContent>
        </w:sdt>
      </w:tr>
      <w:tr w:rsidR="00C602ED" w:rsidRPr="00C602ED" w14:paraId="1E10DFA6" w14:textId="77777777" w:rsidTr="00CB41CD">
        <w:trPr>
          <w:trHeight w:val="573"/>
        </w:trPr>
        <w:tc>
          <w:tcPr>
            <w:tcW w:w="4253" w:type="dxa"/>
          </w:tcPr>
          <w:p w14:paraId="273C7D6B" w14:textId="5CD17F10" w:rsidR="00A5315C" w:rsidRPr="00C602ED" w:rsidRDefault="00C602ED" w:rsidP="00BA1D7C">
            <w:pPr>
              <w:rPr>
                <w:rStyle w:val="Heading2Char"/>
                <w:b/>
              </w:rPr>
            </w:pPr>
            <w:r w:rsidRPr="00C602ED">
              <w:rPr>
                <w:rStyle w:val="Heading2Char"/>
              </w:rPr>
              <w:t>Green Growth</w:t>
            </w:r>
          </w:p>
        </w:tc>
        <w:tc>
          <w:tcPr>
            <w:tcW w:w="574" w:type="dxa"/>
          </w:tcPr>
          <w:sdt>
            <w:sdtPr>
              <w:rPr>
                <w:rStyle w:val="Heading2Char"/>
              </w:rPr>
              <w:id w:val="990529081"/>
              <w14:checkbox>
                <w14:checked w14:val="0"/>
                <w14:checkedState w14:val="2612" w14:font="MS Gothic"/>
                <w14:uncheckedState w14:val="2610" w14:font="MS Gothic"/>
              </w14:checkbox>
            </w:sdtPr>
            <w:sdtEndPr>
              <w:rPr>
                <w:rStyle w:val="Heading2Char"/>
              </w:rPr>
            </w:sdtEndPr>
            <w:sdtContent>
              <w:p w14:paraId="7347CCD8" w14:textId="516EFDB4" w:rsidR="00A5315C" w:rsidRPr="00C602ED" w:rsidRDefault="00A5315C" w:rsidP="00BA1D7C">
                <w:pPr>
                  <w:rPr>
                    <w:rStyle w:val="Heading2Char"/>
                  </w:rPr>
                </w:pPr>
                <w:r w:rsidRPr="00C602ED">
                  <w:rPr>
                    <w:rStyle w:val="Heading2Char"/>
                    <w:rFonts w:ascii="Segoe UI Symbol" w:eastAsia="MS Gothic" w:hAnsi="Segoe UI Symbol" w:cs="Segoe UI Symbol"/>
                  </w:rPr>
                  <w:t>☐</w:t>
                </w:r>
              </w:p>
            </w:sdtContent>
          </w:sdt>
        </w:tc>
        <w:tc>
          <w:tcPr>
            <w:tcW w:w="4104" w:type="dxa"/>
          </w:tcPr>
          <w:p w14:paraId="248A767A" w14:textId="55ABC2B9" w:rsidR="00A5315C" w:rsidRPr="00C602ED" w:rsidRDefault="00C602ED" w:rsidP="00BA1D7C">
            <w:pPr>
              <w:rPr>
                <w:rStyle w:val="Heading2Char"/>
                <w:b/>
              </w:rPr>
            </w:pPr>
            <w:r w:rsidRPr="00C602ED">
              <w:rPr>
                <w:rStyle w:val="Heading2Char"/>
              </w:rPr>
              <w:t>Green Growth</w:t>
            </w:r>
          </w:p>
        </w:tc>
        <w:sdt>
          <w:sdtPr>
            <w:rPr>
              <w:rStyle w:val="Heading2Char"/>
            </w:rPr>
            <w:id w:val="-1835994059"/>
            <w14:checkbox>
              <w14:checked w14:val="0"/>
              <w14:checkedState w14:val="2612" w14:font="MS Gothic"/>
              <w14:uncheckedState w14:val="2610" w14:font="MS Gothic"/>
            </w14:checkbox>
          </w:sdtPr>
          <w:sdtEndPr>
            <w:rPr>
              <w:rStyle w:val="Heading2Char"/>
            </w:rPr>
          </w:sdtEndPr>
          <w:sdtContent>
            <w:tc>
              <w:tcPr>
                <w:tcW w:w="567" w:type="dxa"/>
              </w:tcPr>
              <w:p w14:paraId="060F8FEB" w14:textId="1A1246B4" w:rsidR="00A5315C" w:rsidRPr="00C602ED" w:rsidRDefault="00A5315C" w:rsidP="00BA1D7C">
                <w:pPr>
                  <w:rPr>
                    <w:rStyle w:val="Heading2Char"/>
                  </w:rPr>
                </w:pPr>
                <w:r w:rsidRPr="00C602ED">
                  <w:rPr>
                    <w:rStyle w:val="Heading2Char"/>
                    <w:rFonts w:ascii="Segoe UI Symbol" w:eastAsia="MS Gothic" w:hAnsi="Segoe UI Symbol" w:cs="Segoe UI Symbol"/>
                  </w:rPr>
                  <w:t>☐</w:t>
                </w:r>
              </w:p>
            </w:tc>
          </w:sdtContent>
        </w:sdt>
      </w:tr>
    </w:tbl>
    <w:p w14:paraId="58906A27" w14:textId="77777777" w:rsidR="00340B93" w:rsidRDefault="00340B93" w:rsidP="0088509C">
      <w:pPr>
        <w:spacing w:before="0" w:after="160" w:line="360" w:lineRule="auto"/>
        <w:contextualSpacing/>
        <w:rPr>
          <w:rFonts w:eastAsiaTheme="minorEastAsia"/>
          <w:b/>
          <w:u w:val="single"/>
        </w:rPr>
      </w:pPr>
    </w:p>
    <w:p w14:paraId="2CD3CC37" w14:textId="77777777" w:rsidR="00EE1BD4" w:rsidRDefault="00EE1BD4">
      <w:pPr>
        <w:spacing w:before="0" w:after="200"/>
        <w:rPr>
          <w:rFonts w:eastAsiaTheme="minorEastAsia"/>
          <w:b/>
          <w:u w:val="single"/>
        </w:rPr>
      </w:pPr>
      <w:r>
        <w:rPr>
          <w:rFonts w:eastAsiaTheme="minorEastAsia"/>
          <w:b/>
          <w:u w:val="single"/>
        </w:rPr>
        <w:br w:type="page"/>
      </w:r>
    </w:p>
    <w:p w14:paraId="3527089C" w14:textId="4181D4F7" w:rsidR="0088509C" w:rsidRPr="00386D99" w:rsidRDefault="0088509C" w:rsidP="0088509C">
      <w:pPr>
        <w:spacing w:before="0" w:after="160" w:line="360" w:lineRule="auto"/>
        <w:contextualSpacing/>
        <w:rPr>
          <w:rFonts w:eastAsiaTheme="minorEastAsia"/>
          <w:b/>
          <w:u w:val="single"/>
        </w:rPr>
      </w:pPr>
      <w:r w:rsidRPr="00386D99">
        <w:rPr>
          <w:rFonts w:eastAsiaTheme="minorEastAsia"/>
          <w:b/>
          <w:u w:val="single"/>
        </w:rPr>
        <w:lastRenderedPageBreak/>
        <w:t>Management Notes</w:t>
      </w:r>
    </w:p>
    <w:p w14:paraId="5B5919EF" w14:textId="5792FA63" w:rsidR="0088509C" w:rsidRPr="00EE1BD4" w:rsidRDefault="000A4319" w:rsidP="00EE1BD4">
      <w:pPr>
        <w:spacing w:before="0" w:after="160"/>
        <w:contextualSpacing/>
        <w:rPr>
          <w:rFonts w:eastAsiaTheme="minorEastAsia"/>
        </w:rPr>
      </w:pPr>
      <w:r w:rsidRPr="00EE1BD4">
        <w:rPr>
          <w:rFonts w:eastAsiaTheme="minorEastAsia"/>
          <w:b/>
        </w:rPr>
        <w:t>Subsidy Control</w:t>
      </w:r>
      <w:r w:rsidR="0088509C" w:rsidRPr="00EE1BD4">
        <w:rPr>
          <w:rFonts w:eastAsiaTheme="minorEastAsia"/>
          <w:b/>
        </w:rPr>
        <w:t xml:space="preserve"> Mechanism:</w:t>
      </w:r>
      <w:r w:rsidR="0088509C" w:rsidRPr="00EE1BD4">
        <w:rPr>
          <w:rFonts w:eastAsiaTheme="minorEastAsia"/>
        </w:rPr>
        <w:t xml:space="preserve"> </w:t>
      </w:r>
    </w:p>
    <w:p w14:paraId="54513307" w14:textId="2A38F6EC" w:rsidR="002F0131" w:rsidRPr="00EE1BD4" w:rsidRDefault="002F0131" w:rsidP="00EE1BD4">
      <w:pPr>
        <w:pStyle w:val="CommentText"/>
        <w:numPr>
          <w:ilvl w:val="0"/>
          <w:numId w:val="27"/>
        </w:numPr>
        <w:spacing w:before="0" w:line="276" w:lineRule="auto"/>
        <w:ind w:left="714" w:hanging="357"/>
        <w:jc w:val="both"/>
        <w:rPr>
          <w:sz w:val="24"/>
          <w:szCs w:val="24"/>
        </w:rPr>
      </w:pPr>
      <w:r w:rsidRPr="00EE1BD4">
        <w:rPr>
          <w:sz w:val="24"/>
          <w:szCs w:val="24"/>
        </w:rPr>
        <w:t>Grants are made under the</w:t>
      </w:r>
      <w:bookmarkStart w:id="0" w:name="_Hlk129160733"/>
      <w:r w:rsidRPr="00EE1BD4">
        <w:rPr>
          <w:sz w:val="24"/>
          <w:szCs w:val="24"/>
        </w:rPr>
        <w:t xml:space="preserve"> </w:t>
      </w:r>
      <w:bookmarkEnd w:id="0"/>
      <w:r w:rsidRPr="00EE1BD4">
        <w:rPr>
          <w:sz w:val="24"/>
          <w:szCs w:val="24"/>
        </w:rPr>
        <w:fldChar w:fldCharType="begin"/>
      </w:r>
      <w:r w:rsidRPr="00EE1BD4">
        <w:rPr>
          <w:sz w:val="24"/>
          <w:szCs w:val="24"/>
        </w:rPr>
        <w:instrText>HYPERLINK "https://www.legislation.gov.uk/ukpga/2022/23/enacted" \h</w:instrText>
      </w:r>
      <w:r w:rsidRPr="00EE1BD4">
        <w:rPr>
          <w:sz w:val="24"/>
          <w:szCs w:val="24"/>
        </w:rPr>
        <w:fldChar w:fldCharType="separate"/>
      </w:r>
      <w:r w:rsidRPr="00EE1BD4">
        <w:rPr>
          <w:sz w:val="24"/>
          <w:szCs w:val="24"/>
        </w:rPr>
        <w:t>Subsidy Control Act 2022 (legislation.gov.uk)</w:t>
      </w:r>
      <w:r w:rsidRPr="00EE1BD4">
        <w:rPr>
          <w:sz w:val="24"/>
          <w:szCs w:val="24"/>
        </w:rPr>
        <w:fldChar w:fldCharType="end"/>
      </w:r>
      <w:r w:rsidRPr="00EE1BD4">
        <w:rPr>
          <w:sz w:val="24"/>
          <w:szCs w:val="24"/>
        </w:rPr>
        <w:t>.</w:t>
      </w:r>
    </w:p>
    <w:p w14:paraId="4A1F8369" w14:textId="17BCCB92" w:rsidR="002F0131" w:rsidRPr="00EE1BD4" w:rsidRDefault="002F0131" w:rsidP="00EE1BD4">
      <w:pPr>
        <w:pStyle w:val="CommentText"/>
        <w:numPr>
          <w:ilvl w:val="0"/>
          <w:numId w:val="27"/>
        </w:numPr>
        <w:spacing w:before="0" w:after="240" w:line="276" w:lineRule="auto"/>
        <w:ind w:left="714" w:hanging="357"/>
        <w:jc w:val="both"/>
        <w:rPr>
          <w:sz w:val="24"/>
          <w:szCs w:val="24"/>
        </w:rPr>
      </w:pPr>
      <w:r w:rsidRPr="00EE1BD4">
        <w:rPr>
          <w:sz w:val="24"/>
          <w:szCs w:val="24"/>
        </w:rPr>
        <w:t xml:space="preserve">The awards are made under </w:t>
      </w:r>
      <w:hyperlink r:id="rId15" w:anchor=":~:text=to%20subsidy%20schemes.-,CHAPTER%202,Minimal%20financial%20assistance,-36">
        <w:r w:rsidRPr="00EE1BD4">
          <w:rPr>
            <w:rStyle w:val="Hyperlink"/>
            <w:rFonts w:eastAsia="Arial"/>
            <w:sz w:val="24"/>
            <w:szCs w:val="24"/>
          </w:rPr>
          <w:t>Minimal Financial Assistance</w:t>
        </w:r>
      </w:hyperlink>
      <w:r w:rsidRPr="00EE1BD4">
        <w:rPr>
          <w:rFonts w:eastAsia="Arial"/>
          <w:color w:val="000000" w:themeColor="text1"/>
          <w:sz w:val="24"/>
          <w:szCs w:val="24"/>
          <w:lang w:val="en-US"/>
        </w:rPr>
        <w:t xml:space="preserve"> and the </w:t>
      </w:r>
      <w:hyperlink r:id="rId16">
        <w:r w:rsidRPr="00EE1BD4">
          <w:rPr>
            <w:rStyle w:val="Hyperlink"/>
            <w:rFonts w:eastAsia="Arial"/>
            <w:sz w:val="24"/>
            <w:szCs w:val="24"/>
          </w:rPr>
          <w:t>De Minimis Regulation</w:t>
        </w:r>
      </w:hyperlink>
      <w:r w:rsidRPr="00EE1BD4">
        <w:rPr>
          <w:sz w:val="24"/>
          <w:szCs w:val="24"/>
        </w:rPr>
        <w:t xml:space="preserve"> </w:t>
      </w:r>
      <w:r w:rsidRPr="00EE1BD4">
        <w:rPr>
          <w:rFonts w:eastAsia="Arial"/>
          <w:color w:val="000000" w:themeColor="text1"/>
          <w:sz w:val="24"/>
          <w:szCs w:val="24"/>
          <w:lang w:val="en-US"/>
        </w:rPr>
        <w:t>2023/2831.</w:t>
      </w:r>
      <w:r w:rsidRPr="00EE1BD4">
        <w:rPr>
          <w:sz w:val="24"/>
          <w:szCs w:val="24"/>
        </w:rPr>
        <w:t xml:space="preserve"> </w:t>
      </w:r>
    </w:p>
    <w:p w14:paraId="32422F1A" w14:textId="77777777" w:rsidR="00F878DB" w:rsidRPr="00EE1BD4" w:rsidRDefault="00340B93" w:rsidP="00EE1BD4">
      <w:pPr>
        <w:jc w:val="both"/>
        <w:rPr>
          <w:rFonts w:eastAsia="Times New Roman"/>
        </w:rPr>
      </w:pPr>
      <w:r w:rsidRPr="00EE1BD4">
        <w:rPr>
          <w:rFonts w:eastAsia="Times New Roman"/>
        </w:rPr>
        <w:t>All funding recipients will need to complete a declaration of any previous funding received under this Act as part of the contracting process.</w:t>
      </w:r>
      <w:r w:rsidR="00F878DB" w:rsidRPr="00EE1BD4">
        <w:rPr>
          <w:rFonts w:eastAsia="Times New Roman"/>
        </w:rPr>
        <w:t xml:space="preserve"> Please indicate whether you have remaining allocation within the MFA Subsidy Threshold, £315,000 over three consecutive financial years.</w:t>
      </w:r>
    </w:p>
    <w:p w14:paraId="1A86E813" w14:textId="77777777" w:rsidR="00F878DB" w:rsidRPr="00EE1BD4" w:rsidRDefault="00F878DB" w:rsidP="00EE1BD4">
      <w:pPr>
        <w:jc w:val="both"/>
        <w:rPr>
          <w:rStyle w:val="Heading2Char"/>
        </w:rPr>
      </w:pPr>
      <w:r w:rsidRPr="00EE1BD4">
        <w:rPr>
          <w:rFonts w:eastAsia="Times New Roman"/>
        </w:rPr>
        <w:tab/>
      </w:r>
      <w:sdt>
        <w:sdtPr>
          <w:rPr>
            <w:rStyle w:val="Heading2Char"/>
          </w:rPr>
          <w:id w:val="2057513490"/>
          <w14:checkbox>
            <w14:checked w14:val="0"/>
            <w14:checkedState w14:val="2612" w14:font="MS Gothic"/>
            <w14:uncheckedState w14:val="2610" w14:font="MS Gothic"/>
          </w14:checkbox>
        </w:sdtPr>
        <w:sdtEndPr>
          <w:rPr>
            <w:rStyle w:val="Heading2Char"/>
          </w:rPr>
        </w:sdtEndPr>
        <w:sdtContent>
          <w:r w:rsidRPr="00EE1BD4">
            <w:rPr>
              <w:rStyle w:val="Heading2Char"/>
              <w:rFonts w:ascii="Segoe UI Symbol" w:eastAsia="MS Gothic" w:hAnsi="Segoe UI Symbol" w:cs="Segoe UI Symbol"/>
            </w:rPr>
            <w:t>☐</w:t>
          </w:r>
        </w:sdtContent>
      </w:sdt>
      <w:r w:rsidRPr="00EE1BD4">
        <w:rPr>
          <w:rStyle w:val="Heading2Char"/>
        </w:rPr>
        <w:tab/>
        <w:t>Yes – I have remaining provision</w:t>
      </w:r>
    </w:p>
    <w:p w14:paraId="5120E870" w14:textId="071D14E8" w:rsidR="00340B93" w:rsidRPr="00EE1BD4" w:rsidRDefault="00B1079B" w:rsidP="00EE1BD4">
      <w:pPr>
        <w:ind w:firstLine="720"/>
        <w:jc w:val="both"/>
        <w:rPr>
          <w:rStyle w:val="Heading2Char"/>
        </w:rPr>
      </w:pPr>
      <w:sdt>
        <w:sdtPr>
          <w:rPr>
            <w:rStyle w:val="Heading2Char"/>
          </w:rPr>
          <w:id w:val="56600735"/>
          <w14:checkbox>
            <w14:checked w14:val="0"/>
            <w14:checkedState w14:val="2612" w14:font="MS Gothic"/>
            <w14:uncheckedState w14:val="2610" w14:font="MS Gothic"/>
          </w14:checkbox>
        </w:sdtPr>
        <w:sdtEndPr>
          <w:rPr>
            <w:rStyle w:val="Heading2Char"/>
          </w:rPr>
        </w:sdtEndPr>
        <w:sdtContent>
          <w:r w:rsidR="00F878DB" w:rsidRPr="00EE1BD4">
            <w:rPr>
              <w:rStyle w:val="Heading2Char"/>
              <w:rFonts w:ascii="Segoe UI Symbol" w:eastAsia="MS Gothic" w:hAnsi="Segoe UI Symbol" w:cs="Segoe UI Symbol"/>
            </w:rPr>
            <w:t>☐</w:t>
          </w:r>
        </w:sdtContent>
      </w:sdt>
      <w:r w:rsidR="00F878DB" w:rsidRPr="00EE1BD4">
        <w:rPr>
          <w:rStyle w:val="Heading2Char"/>
        </w:rPr>
        <w:tab/>
        <w:t>No – I have exceeded £315,000 over the last three financial years</w:t>
      </w:r>
    </w:p>
    <w:p w14:paraId="01B7BC23" w14:textId="77777777" w:rsidR="00EE1BD4" w:rsidRPr="00EE1BD4" w:rsidRDefault="00EE1BD4" w:rsidP="00EE1BD4">
      <w:pPr>
        <w:ind w:firstLine="720"/>
        <w:jc w:val="both"/>
        <w:rPr>
          <w:rFonts w:eastAsiaTheme="majorEastAsia"/>
        </w:rPr>
      </w:pPr>
    </w:p>
    <w:p w14:paraId="22339605" w14:textId="4979E9C8" w:rsidR="001930BB" w:rsidRPr="00EE1BD4" w:rsidRDefault="0088509C" w:rsidP="00EE1BD4">
      <w:pPr>
        <w:spacing w:before="0" w:after="160"/>
        <w:contextualSpacing/>
        <w:jc w:val="both"/>
        <w:rPr>
          <w:rFonts w:eastAsiaTheme="minorEastAsia"/>
        </w:rPr>
      </w:pPr>
      <w:r w:rsidRPr="00EE1BD4">
        <w:rPr>
          <w:rFonts w:eastAsiaTheme="minorEastAsia"/>
          <w:b/>
          <w:bCs/>
        </w:rPr>
        <w:t>IP:</w:t>
      </w:r>
      <w:r w:rsidRPr="00EE1BD4">
        <w:rPr>
          <w:rFonts w:eastAsiaTheme="minorEastAsia"/>
        </w:rPr>
        <w:t xml:space="preserve"> IP will be handled through the mechanism of </w:t>
      </w:r>
      <w:r w:rsidR="00340B93" w:rsidRPr="00EE1BD4">
        <w:rPr>
          <w:rFonts w:eastAsiaTheme="minorEastAsia"/>
        </w:rPr>
        <w:t xml:space="preserve">an IUK Textile Fund-specific Lambert Agreement, </w:t>
      </w:r>
      <w:r w:rsidRPr="00EE1BD4">
        <w:rPr>
          <w:rFonts w:eastAsiaTheme="minorEastAsia"/>
        </w:rPr>
        <w:t xml:space="preserve">previously </w:t>
      </w:r>
      <w:r w:rsidR="00340B93" w:rsidRPr="00EE1BD4">
        <w:rPr>
          <w:rFonts w:eastAsiaTheme="minorEastAsia"/>
        </w:rPr>
        <w:t xml:space="preserve">been </w:t>
      </w:r>
      <w:r w:rsidRPr="00EE1BD4">
        <w:rPr>
          <w:rFonts w:eastAsiaTheme="minorEastAsia"/>
        </w:rPr>
        <w:t xml:space="preserve">agreed with </w:t>
      </w:r>
      <w:r w:rsidR="00340B93" w:rsidRPr="00EE1BD4">
        <w:rPr>
          <w:rFonts w:eastAsiaTheme="minorEastAsia"/>
        </w:rPr>
        <w:t xml:space="preserve">the University of Leeds </w:t>
      </w:r>
      <w:r w:rsidR="0CEFB4EC" w:rsidRPr="00EE1BD4">
        <w:rPr>
          <w:rFonts w:eastAsiaTheme="minorEastAsia"/>
        </w:rPr>
        <w:t xml:space="preserve">RIS legal and Faculty </w:t>
      </w:r>
      <w:r w:rsidRPr="00EE1BD4">
        <w:rPr>
          <w:rFonts w:eastAsiaTheme="minorEastAsia"/>
        </w:rPr>
        <w:t xml:space="preserve"> </w:t>
      </w:r>
      <w:r w:rsidR="001E6C52" w:rsidRPr="00EE1BD4">
        <w:rPr>
          <w:rFonts w:eastAsiaTheme="minorEastAsia"/>
        </w:rPr>
        <w:t xml:space="preserve">Research </w:t>
      </w:r>
      <w:r w:rsidR="459D47C4" w:rsidRPr="00EE1BD4">
        <w:rPr>
          <w:rFonts w:eastAsiaTheme="minorEastAsia"/>
        </w:rPr>
        <w:t>&amp;</w:t>
      </w:r>
      <w:r w:rsidR="00340B93" w:rsidRPr="00EE1BD4">
        <w:rPr>
          <w:rFonts w:eastAsiaTheme="minorEastAsia"/>
        </w:rPr>
        <w:t xml:space="preserve"> Innovation Office</w:t>
      </w:r>
      <w:r w:rsidR="001E6C52" w:rsidRPr="00EE1BD4">
        <w:rPr>
          <w:rFonts w:eastAsiaTheme="minorEastAsia"/>
        </w:rPr>
        <w:t xml:space="preserve"> (FRIO)</w:t>
      </w:r>
      <w:r w:rsidR="00340B93" w:rsidRPr="00EE1BD4">
        <w:rPr>
          <w:rFonts w:eastAsiaTheme="minorEastAsia"/>
        </w:rPr>
        <w:t xml:space="preserve"> and Innovate UK.</w:t>
      </w:r>
    </w:p>
    <w:p w14:paraId="4906E0CD" w14:textId="611FDB2D" w:rsidR="00CE1284" w:rsidRDefault="00CE1284" w:rsidP="00340B93">
      <w:pPr>
        <w:spacing w:before="0" w:after="160" w:line="360" w:lineRule="auto"/>
        <w:contextualSpacing/>
        <w:jc w:val="both"/>
        <w:rPr>
          <w:rFonts w:eastAsiaTheme="minorEastAsia"/>
        </w:rPr>
      </w:pPr>
    </w:p>
    <w:p w14:paraId="677A85FF" w14:textId="1C1E5F20" w:rsidR="00CE1284" w:rsidRDefault="00CE1284" w:rsidP="00CE1284">
      <w:pPr>
        <w:spacing w:before="0" w:after="160"/>
        <w:contextualSpacing/>
        <w:jc w:val="both"/>
        <w:rPr>
          <w:rFonts w:eastAsiaTheme="minorEastAsia"/>
          <w:b/>
        </w:rPr>
      </w:pPr>
      <w:r w:rsidRPr="00CE1284">
        <w:rPr>
          <w:rFonts w:eastAsiaTheme="minorEastAsia"/>
          <w:b/>
        </w:rPr>
        <w:t>APPLICANT DECLARATION</w:t>
      </w:r>
    </w:p>
    <w:p w14:paraId="5434059F" w14:textId="77777777" w:rsidR="00CE1284" w:rsidRPr="00CE1284" w:rsidRDefault="00CE1284" w:rsidP="00CE1284">
      <w:pPr>
        <w:spacing w:before="0" w:after="160"/>
        <w:contextualSpacing/>
        <w:jc w:val="both"/>
        <w:rPr>
          <w:rFonts w:eastAsiaTheme="minorEastAsia"/>
          <w:b/>
        </w:rPr>
      </w:pPr>
    </w:p>
    <w:p w14:paraId="4676374D" w14:textId="46E4F0B0" w:rsidR="007B7D46" w:rsidRPr="00386D99" w:rsidRDefault="00B1079B" w:rsidP="002F0131">
      <w:pPr>
        <w:spacing w:before="0" w:after="200"/>
        <w:ind w:left="284" w:hanging="284"/>
        <w:jc w:val="both"/>
      </w:pPr>
      <w:sdt>
        <w:sdtPr>
          <w:rPr>
            <w:rFonts w:eastAsiaTheme="majorEastAsia"/>
            <w:b/>
            <w:bCs/>
          </w:rPr>
          <w:id w:val="1017589424"/>
          <w14:checkbox>
            <w14:checked w14:val="0"/>
            <w14:checkedState w14:val="2612" w14:font="MS Gothic"/>
            <w14:uncheckedState w14:val="2610" w14:font="MS Gothic"/>
          </w14:checkbox>
        </w:sdtPr>
        <w:sdtEndPr>
          <w:rPr>
            <w:rFonts w:eastAsiaTheme="minorHAnsi"/>
            <w:b w:val="0"/>
            <w:bCs w:val="0"/>
          </w:rPr>
        </w:sdtEndPr>
        <w:sdtContent>
          <w:r w:rsidR="007B7D46" w:rsidRPr="00386D99">
            <w:rPr>
              <w:rFonts w:ascii="Segoe UI Symbol" w:eastAsia="MS Gothic" w:hAnsi="Segoe UI Symbol" w:cs="Segoe UI Symbol"/>
            </w:rPr>
            <w:t>☐</w:t>
          </w:r>
        </w:sdtContent>
      </w:sdt>
      <w:r w:rsidR="007B7D46" w:rsidRPr="00386D99">
        <w:t xml:space="preserve"> I have </w:t>
      </w:r>
      <w:r w:rsidR="002F0131">
        <w:t>read the Call Briefing document.</w:t>
      </w:r>
    </w:p>
    <w:p w14:paraId="403450BA" w14:textId="55E5F104" w:rsidR="007B7D46" w:rsidRPr="00386D99" w:rsidRDefault="00B1079B" w:rsidP="002F0131">
      <w:pPr>
        <w:spacing w:before="0" w:after="200"/>
        <w:ind w:left="284" w:hanging="284"/>
        <w:jc w:val="both"/>
        <w:rPr>
          <w:rStyle w:val="Heading2Char"/>
        </w:rPr>
      </w:pPr>
      <w:sdt>
        <w:sdtPr>
          <w:rPr>
            <w:rFonts w:eastAsiaTheme="majorEastAsia"/>
            <w:b/>
            <w:bCs/>
          </w:rPr>
          <w:id w:val="621430776"/>
          <w14:checkbox>
            <w14:checked w14:val="0"/>
            <w14:checkedState w14:val="2612" w14:font="MS Gothic"/>
            <w14:uncheckedState w14:val="2610" w14:font="MS Gothic"/>
          </w14:checkbox>
        </w:sdtPr>
        <w:sdtEndPr>
          <w:rPr>
            <w:rFonts w:eastAsiaTheme="minorHAnsi"/>
            <w:b w:val="0"/>
            <w:bCs w:val="0"/>
          </w:rPr>
        </w:sdtEndPr>
        <w:sdtContent>
          <w:r w:rsidR="007B7D46" w:rsidRPr="00386D99">
            <w:rPr>
              <w:rFonts w:ascii="Segoe UI Symbol" w:eastAsia="MS Gothic" w:hAnsi="Segoe UI Symbol" w:cs="Segoe UI Symbol"/>
            </w:rPr>
            <w:t>☐</w:t>
          </w:r>
        </w:sdtContent>
      </w:sdt>
      <w:r w:rsidR="007B7D46" w:rsidRPr="00386D99">
        <w:t xml:space="preserve"> I understand that, should I be awarded cash funding via this mechanism, it will be paid in arrears</w:t>
      </w:r>
      <w:r w:rsidR="007B7D46" w:rsidRPr="00386D99">
        <w:rPr>
          <w:rStyle w:val="Heading2Char"/>
        </w:rPr>
        <w:t xml:space="preserve"> on proof of defrayal of the amounts being claimed</w:t>
      </w:r>
      <w:r w:rsidR="002F0131">
        <w:rPr>
          <w:rStyle w:val="Heading2Char"/>
        </w:rPr>
        <w:t>.</w:t>
      </w:r>
    </w:p>
    <w:p w14:paraId="3209BB8C" w14:textId="5CE688B3" w:rsidR="007B7D46" w:rsidRPr="00386D99" w:rsidRDefault="00B1079B" w:rsidP="002F0131">
      <w:pPr>
        <w:spacing w:before="0" w:after="200"/>
        <w:ind w:left="284" w:hanging="284"/>
        <w:jc w:val="both"/>
      </w:pPr>
      <w:sdt>
        <w:sdtPr>
          <w:rPr>
            <w:rFonts w:eastAsiaTheme="majorEastAsia"/>
            <w:b/>
            <w:bCs/>
          </w:rPr>
          <w:id w:val="-711649761"/>
          <w14:checkbox>
            <w14:checked w14:val="0"/>
            <w14:checkedState w14:val="2612" w14:font="MS Gothic"/>
            <w14:uncheckedState w14:val="2610" w14:font="MS Gothic"/>
          </w14:checkbox>
        </w:sdtPr>
        <w:sdtEndPr>
          <w:rPr>
            <w:rFonts w:eastAsiaTheme="minorHAnsi"/>
            <w:b w:val="0"/>
            <w:bCs w:val="0"/>
          </w:rPr>
        </w:sdtEndPr>
        <w:sdtContent>
          <w:r w:rsidR="007B7D46" w:rsidRPr="00386D99">
            <w:rPr>
              <w:rFonts w:ascii="Segoe UI Symbol" w:eastAsia="MS Gothic" w:hAnsi="Segoe UI Symbol" w:cs="Segoe UI Symbol"/>
            </w:rPr>
            <w:t>☐</w:t>
          </w:r>
        </w:sdtContent>
      </w:sdt>
      <w:r w:rsidR="007B7D46" w:rsidRPr="00386D99">
        <w:t xml:space="preserve"> I understand that funds being awarded are inclusive of VAT in line with </w:t>
      </w:r>
      <w:r w:rsidR="002F0131">
        <w:t>UKRI</w:t>
      </w:r>
      <w:r w:rsidR="007B7D46" w:rsidRPr="00386D99">
        <w:t xml:space="preserve"> funding guide</w:t>
      </w:r>
      <w:r w:rsidR="002F0131">
        <w:t>lines for the IUK Textile Fund.</w:t>
      </w:r>
    </w:p>
    <w:p w14:paraId="630EB5DD" w14:textId="5229FAE3" w:rsidR="007B7D46" w:rsidRPr="00386D99" w:rsidRDefault="00B1079B" w:rsidP="002F0131">
      <w:pPr>
        <w:spacing w:before="0" w:after="200"/>
        <w:ind w:left="284" w:hanging="284"/>
        <w:jc w:val="both"/>
      </w:pPr>
      <w:sdt>
        <w:sdtPr>
          <w:rPr>
            <w:rFonts w:eastAsiaTheme="majorEastAsia"/>
            <w:b/>
            <w:bCs/>
          </w:rPr>
          <w:id w:val="-1309704219"/>
          <w14:checkbox>
            <w14:checked w14:val="0"/>
            <w14:checkedState w14:val="2612" w14:font="MS Gothic"/>
            <w14:uncheckedState w14:val="2610" w14:font="MS Gothic"/>
          </w14:checkbox>
        </w:sdtPr>
        <w:sdtEndPr>
          <w:rPr>
            <w:rFonts w:eastAsiaTheme="minorHAnsi"/>
            <w:b w:val="0"/>
            <w:bCs w:val="0"/>
          </w:rPr>
        </w:sdtEndPr>
        <w:sdtContent>
          <w:r w:rsidR="007B7D46" w:rsidRPr="00386D99">
            <w:rPr>
              <w:rFonts w:ascii="Segoe UI Symbol" w:eastAsia="MS Gothic" w:hAnsi="Segoe UI Symbol" w:cs="Segoe UI Symbol"/>
            </w:rPr>
            <w:t>☐</w:t>
          </w:r>
        </w:sdtContent>
      </w:sdt>
      <w:r w:rsidR="007B7D46" w:rsidRPr="00386D99">
        <w:t xml:space="preserve"> I understand that any third</w:t>
      </w:r>
      <w:r w:rsidR="00613487" w:rsidRPr="00386D99">
        <w:t>-</w:t>
      </w:r>
      <w:r w:rsidR="007B7D46" w:rsidRPr="00386D99">
        <w:t>party suppliers / sub-contractors must be procured by requesting at least three comparable quotes</w:t>
      </w:r>
      <w:r w:rsidR="002F0131">
        <w:t>.</w:t>
      </w:r>
    </w:p>
    <w:p w14:paraId="300EF6B0" w14:textId="7ECE38A5" w:rsidR="001930BB" w:rsidRPr="00386D99" w:rsidRDefault="007B7D46" w:rsidP="000012E4">
      <w:r w:rsidRPr="00386D99">
        <w:rPr>
          <w:rStyle w:val="Heading2Char"/>
          <w:i/>
        </w:rPr>
        <w:t>*Please tick boxes above to confirm understanding of Award Terms &amp; Conditions</w:t>
      </w:r>
    </w:p>
    <w:p w14:paraId="491A929B" w14:textId="77777777" w:rsidR="001930BB" w:rsidRPr="00386D99" w:rsidRDefault="001930BB">
      <w:pPr>
        <w:spacing w:before="0" w:after="200"/>
      </w:pPr>
      <w:r w:rsidRPr="00386D99">
        <w:br w:type="page"/>
      </w:r>
    </w:p>
    <w:p w14:paraId="1B7727E4" w14:textId="77777777" w:rsidR="001930BB" w:rsidRPr="00386D99" w:rsidRDefault="001930BB" w:rsidP="008F0E2B">
      <w:pPr>
        <w:pStyle w:val="Heading2"/>
        <w:sectPr w:rsidR="001930BB" w:rsidRPr="00386D99" w:rsidSect="00FB0E10">
          <w:footerReference w:type="default" r:id="rId17"/>
          <w:headerReference w:type="first" r:id="rId18"/>
          <w:footerReference w:type="first" r:id="rId19"/>
          <w:pgSz w:w="11906" w:h="16838"/>
          <w:pgMar w:top="1134" w:right="1134" w:bottom="1134" w:left="1134" w:header="279" w:footer="384" w:gutter="0"/>
          <w:cols w:space="708"/>
          <w:titlePg/>
          <w:docGrid w:linePitch="360"/>
        </w:sectPr>
      </w:pPr>
    </w:p>
    <w:p w14:paraId="454218AA" w14:textId="77777777" w:rsidR="001930BB" w:rsidRPr="00A93D1C" w:rsidRDefault="001930BB" w:rsidP="008F0E2B">
      <w:pPr>
        <w:pStyle w:val="Heading2"/>
      </w:pPr>
      <w:r w:rsidRPr="00A93D1C">
        <w:lastRenderedPageBreak/>
        <w:t>Lead Business – Contact Details</w:t>
      </w:r>
    </w:p>
    <w:tbl>
      <w:tblPr>
        <w:tblStyle w:val="TableGrid"/>
        <w:tblW w:w="0" w:type="auto"/>
        <w:tblLook w:val="04A0" w:firstRow="1" w:lastRow="0" w:firstColumn="1" w:lastColumn="0" w:noHBand="0" w:noVBand="1"/>
      </w:tblPr>
      <w:tblGrid>
        <w:gridCol w:w="2405"/>
        <w:gridCol w:w="3260"/>
        <w:gridCol w:w="1823"/>
        <w:gridCol w:w="2430"/>
        <w:gridCol w:w="1843"/>
        <w:gridCol w:w="2748"/>
      </w:tblGrid>
      <w:tr w:rsidR="00AE5E00" w:rsidRPr="00A93D1C" w14:paraId="29C77C0B" w14:textId="77777777" w:rsidTr="00AE5E00">
        <w:tc>
          <w:tcPr>
            <w:tcW w:w="2405" w:type="dxa"/>
          </w:tcPr>
          <w:p w14:paraId="13B90C80" w14:textId="77777777" w:rsidR="001930BB" w:rsidRPr="00A93D1C" w:rsidRDefault="00734BFA" w:rsidP="00980038">
            <w:pPr>
              <w:rPr>
                <w:sz w:val="22"/>
                <w:szCs w:val="22"/>
              </w:rPr>
            </w:pPr>
            <w:r w:rsidRPr="00A93D1C">
              <w:rPr>
                <w:sz w:val="22"/>
                <w:szCs w:val="22"/>
              </w:rPr>
              <w:t xml:space="preserve">Contact Name: </w:t>
            </w:r>
            <w:r w:rsidR="001930BB" w:rsidRPr="00A93D1C">
              <w:rPr>
                <w:sz w:val="22"/>
                <w:szCs w:val="22"/>
              </w:rPr>
              <w:t>Title</w:t>
            </w:r>
          </w:p>
        </w:tc>
        <w:sdt>
          <w:sdtPr>
            <w:rPr>
              <w:sz w:val="22"/>
              <w:szCs w:val="22"/>
            </w:rPr>
            <w:id w:val="-1397509019"/>
            <w:text/>
          </w:sdtPr>
          <w:sdtEndPr/>
          <w:sdtContent>
            <w:tc>
              <w:tcPr>
                <w:tcW w:w="3260" w:type="dxa"/>
              </w:tcPr>
              <w:p w14:paraId="3D213CB4" w14:textId="77777777" w:rsidR="001930BB" w:rsidRPr="00A93D1C" w:rsidRDefault="001930BB" w:rsidP="00980038">
                <w:pPr>
                  <w:rPr>
                    <w:sz w:val="22"/>
                    <w:szCs w:val="22"/>
                  </w:rPr>
                </w:pPr>
                <w:r w:rsidRPr="00A93D1C">
                  <w:rPr>
                    <w:sz w:val="22"/>
                    <w:szCs w:val="22"/>
                  </w:rPr>
                  <w:t xml:space="preserve"> </w:t>
                </w:r>
              </w:p>
            </w:tc>
          </w:sdtContent>
        </w:sdt>
        <w:tc>
          <w:tcPr>
            <w:tcW w:w="1823" w:type="dxa"/>
          </w:tcPr>
          <w:p w14:paraId="3F2293B1" w14:textId="77777777" w:rsidR="001930BB" w:rsidRPr="00A93D1C" w:rsidRDefault="001930BB" w:rsidP="00980038">
            <w:pPr>
              <w:rPr>
                <w:sz w:val="22"/>
                <w:szCs w:val="22"/>
              </w:rPr>
            </w:pPr>
            <w:r w:rsidRPr="00A93D1C">
              <w:rPr>
                <w:sz w:val="22"/>
                <w:szCs w:val="22"/>
              </w:rPr>
              <w:t>First Name</w:t>
            </w:r>
          </w:p>
        </w:tc>
        <w:sdt>
          <w:sdtPr>
            <w:rPr>
              <w:sz w:val="22"/>
              <w:szCs w:val="22"/>
            </w:rPr>
            <w:id w:val="840425161"/>
            <w:showingPlcHdr/>
            <w:text/>
          </w:sdtPr>
          <w:sdtEndPr/>
          <w:sdtContent>
            <w:tc>
              <w:tcPr>
                <w:tcW w:w="2430" w:type="dxa"/>
              </w:tcPr>
              <w:p w14:paraId="2C88C006" w14:textId="77777777" w:rsidR="001930BB" w:rsidRPr="00A93D1C" w:rsidRDefault="001930BB" w:rsidP="00980038">
                <w:pPr>
                  <w:rPr>
                    <w:sz w:val="22"/>
                    <w:szCs w:val="22"/>
                  </w:rPr>
                </w:pPr>
                <w:r w:rsidRPr="00A93D1C">
                  <w:rPr>
                    <w:rStyle w:val="PlaceholderText"/>
                    <w:sz w:val="22"/>
                    <w:szCs w:val="22"/>
                  </w:rPr>
                  <w:t xml:space="preserve"> </w:t>
                </w:r>
              </w:p>
            </w:tc>
          </w:sdtContent>
        </w:sdt>
        <w:tc>
          <w:tcPr>
            <w:tcW w:w="1843" w:type="dxa"/>
          </w:tcPr>
          <w:p w14:paraId="153B6E0A" w14:textId="77777777" w:rsidR="001930BB" w:rsidRPr="00A93D1C" w:rsidRDefault="001930BB" w:rsidP="00980038">
            <w:pPr>
              <w:rPr>
                <w:sz w:val="22"/>
                <w:szCs w:val="22"/>
              </w:rPr>
            </w:pPr>
            <w:r w:rsidRPr="00A93D1C">
              <w:rPr>
                <w:sz w:val="22"/>
                <w:szCs w:val="22"/>
              </w:rPr>
              <w:t>Surname</w:t>
            </w:r>
          </w:p>
        </w:tc>
        <w:sdt>
          <w:sdtPr>
            <w:rPr>
              <w:sz w:val="22"/>
              <w:szCs w:val="22"/>
            </w:rPr>
            <w:id w:val="1930308546"/>
            <w:showingPlcHdr/>
            <w:text/>
          </w:sdtPr>
          <w:sdtEndPr/>
          <w:sdtContent>
            <w:tc>
              <w:tcPr>
                <w:tcW w:w="2748" w:type="dxa"/>
              </w:tcPr>
              <w:p w14:paraId="23F93087" w14:textId="77777777" w:rsidR="001930BB" w:rsidRPr="00A93D1C" w:rsidRDefault="001930BB" w:rsidP="00980038">
                <w:pPr>
                  <w:rPr>
                    <w:sz w:val="22"/>
                    <w:szCs w:val="22"/>
                  </w:rPr>
                </w:pPr>
                <w:r w:rsidRPr="00A93D1C">
                  <w:rPr>
                    <w:rStyle w:val="PlaceholderText"/>
                    <w:sz w:val="22"/>
                    <w:szCs w:val="22"/>
                  </w:rPr>
                  <w:t xml:space="preserve"> </w:t>
                </w:r>
              </w:p>
            </w:tc>
          </w:sdtContent>
        </w:sdt>
      </w:tr>
      <w:tr w:rsidR="00AE5E00" w:rsidRPr="00A93D1C" w14:paraId="63161D04" w14:textId="77777777" w:rsidTr="00AE5E00">
        <w:tc>
          <w:tcPr>
            <w:tcW w:w="2405" w:type="dxa"/>
          </w:tcPr>
          <w:p w14:paraId="64EE7308" w14:textId="77777777" w:rsidR="001930BB" w:rsidRPr="00A93D1C" w:rsidRDefault="00734BFA" w:rsidP="00980038">
            <w:pPr>
              <w:rPr>
                <w:sz w:val="22"/>
                <w:szCs w:val="22"/>
              </w:rPr>
            </w:pPr>
            <w:r w:rsidRPr="00A93D1C">
              <w:rPr>
                <w:sz w:val="22"/>
                <w:szCs w:val="22"/>
              </w:rPr>
              <w:t xml:space="preserve">Contact </w:t>
            </w:r>
            <w:r w:rsidR="001930BB" w:rsidRPr="00A93D1C">
              <w:rPr>
                <w:sz w:val="22"/>
                <w:szCs w:val="22"/>
              </w:rPr>
              <w:t>E-Mail Address</w:t>
            </w:r>
          </w:p>
        </w:tc>
        <w:tc>
          <w:tcPr>
            <w:tcW w:w="3260" w:type="dxa"/>
          </w:tcPr>
          <w:p w14:paraId="2ABFED39" w14:textId="77777777" w:rsidR="001930BB" w:rsidRPr="00A93D1C" w:rsidRDefault="00B1079B" w:rsidP="00980038">
            <w:pPr>
              <w:tabs>
                <w:tab w:val="left" w:pos="1066"/>
              </w:tabs>
              <w:rPr>
                <w:sz w:val="22"/>
                <w:szCs w:val="22"/>
              </w:rPr>
            </w:pPr>
            <w:sdt>
              <w:sdtPr>
                <w:rPr>
                  <w:sz w:val="22"/>
                  <w:szCs w:val="22"/>
                </w:rPr>
                <w:id w:val="2081399845"/>
                <w:text/>
              </w:sdtPr>
              <w:sdtEndPr/>
              <w:sdtContent>
                <w:r w:rsidR="001930BB" w:rsidRPr="00A93D1C">
                  <w:rPr>
                    <w:sz w:val="22"/>
                    <w:szCs w:val="22"/>
                  </w:rPr>
                  <w:t xml:space="preserve">  </w:t>
                </w:r>
              </w:sdtContent>
            </w:sdt>
          </w:p>
        </w:tc>
        <w:tc>
          <w:tcPr>
            <w:tcW w:w="1823" w:type="dxa"/>
          </w:tcPr>
          <w:p w14:paraId="1FFC6C17" w14:textId="77777777" w:rsidR="001930BB" w:rsidRPr="00A93D1C" w:rsidRDefault="00734BFA" w:rsidP="00980038">
            <w:pPr>
              <w:rPr>
                <w:sz w:val="22"/>
                <w:szCs w:val="22"/>
              </w:rPr>
            </w:pPr>
            <w:r w:rsidRPr="00A93D1C">
              <w:rPr>
                <w:sz w:val="22"/>
                <w:szCs w:val="22"/>
              </w:rPr>
              <w:t xml:space="preserve">Contact </w:t>
            </w:r>
            <w:r w:rsidR="001930BB" w:rsidRPr="00A93D1C">
              <w:rPr>
                <w:sz w:val="22"/>
                <w:szCs w:val="22"/>
              </w:rPr>
              <w:t>Telephone Number</w:t>
            </w:r>
          </w:p>
        </w:tc>
        <w:sdt>
          <w:sdtPr>
            <w:rPr>
              <w:sz w:val="22"/>
              <w:szCs w:val="22"/>
            </w:rPr>
            <w:id w:val="44725711"/>
            <w:showingPlcHdr/>
            <w:text/>
          </w:sdtPr>
          <w:sdtEndPr/>
          <w:sdtContent>
            <w:tc>
              <w:tcPr>
                <w:tcW w:w="2430" w:type="dxa"/>
              </w:tcPr>
              <w:p w14:paraId="31CB73AA" w14:textId="77777777" w:rsidR="001930BB" w:rsidRPr="00A93D1C" w:rsidRDefault="001930BB" w:rsidP="00980038">
                <w:pPr>
                  <w:rPr>
                    <w:sz w:val="22"/>
                    <w:szCs w:val="22"/>
                  </w:rPr>
                </w:pPr>
                <w:r w:rsidRPr="00A93D1C">
                  <w:rPr>
                    <w:sz w:val="22"/>
                    <w:szCs w:val="22"/>
                  </w:rPr>
                  <w:t xml:space="preserve"> </w:t>
                </w:r>
                <w:r w:rsidRPr="00A93D1C">
                  <w:rPr>
                    <w:rStyle w:val="PlaceholderText"/>
                    <w:sz w:val="22"/>
                    <w:szCs w:val="22"/>
                  </w:rPr>
                  <w:t xml:space="preserve"> </w:t>
                </w:r>
              </w:p>
            </w:tc>
          </w:sdtContent>
        </w:sdt>
        <w:tc>
          <w:tcPr>
            <w:tcW w:w="1843" w:type="dxa"/>
          </w:tcPr>
          <w:p w14:paraId="65211B45" w14:textId="77777777" w:rsidR="001930BB" w:rsidRPr="00A93D1C" w:rsidRDefault="001930BB" w:rsidP="00980038">
            <w:pPr>
              <w:rPr>
                <w:sz w:val="22"/>
                <w:szCs w:val="22"/>
              </w:rPr>
            </w:pPr>
          </w:p>
        </w:tc>
        <w:tc>
          <w:tcPr>
            <w:tcW w:w="2748" w:type="dxa"/>
          </w:tcPr>
          <w:p w14:paraId="42201017" w14:textId="77777777" w:rsidR="001930BB" w:rsidRPr="00A93D1C" w:rsidRDefault="001930BB" w:rsidP="00980038">
            <w:pPr>
              <w:rPr>
                <w:sz w:val="22"/>
                <w:szCs w:val="22"/>
              </w:rPr>
            </w:pPr>
          </w:p>
        </w:tc>
      </w:tr>
      <w:tr w:rsidR="005B2A6A" w:rsidRPr="00A93D1C" w14:paraId="45204ACF" w14:textId="77777777" w:rsidTr="00AE5E00">
        <w:tc>
          <w:tcPr>
            <w:tcW w:w="2405" w:type="dxa"/>
          </w:tcPr>
          <w:p w14:paraId="62641A69" w14:textId="77777777" w:rsidR="005B2A6A" w:rsidRPr="00A93D1C" w:rsidRDefault="005B2A6A" w:rsidP="00980038">
            <w:pPr>
              <w:rPr>
                <w:sz w:val="22"/>
                <w:szCs w:val="22"/>
              </w:rPr>
            </w:pPr>
            <w:r w:rsidRPr="00A93D1C">
              <w:rPr>
                <w:sz w:val="22"/>
                <w:szCs w:val="22"/>
              </w:rPr>
              <w:t>Business Name</w:t>
            </w:r>
          </w:p>
        </w:tc>
        <w:sdt>
          <w:sdtPr>
            <w:rPr>
              <w:sz w:val="22"/>
              <w:szCs w:val="22"/>
            </w:rPr>
            <w:id w:val="233666075"/>
            <w:showingPlcHdr/>
            <w:text/>
          </w:sdtPr>
          <w:sdtEndPr/>
          <w:sdtContent>
            <w:tc>
              <w:tcPr>
                <w:tcW w:w="12104" w:type="dxa"/>
                <w:gridSpan w:val="5"/>
              </w:tcPr>
              <w:p w14:paraId="355626EE" w14:textId="77777777" w:rsidR="005B2A6A" w:rsidRPr="00A93D1C" w:rsidRDefault="005B2A6A" w:rsidP="00980038">
                <w:pPr>
                  <w:rPr>
                    <w:sz w:val="22"/>
                    <w:szCs w:val="22"/>
                  </w:rPr>
                </w:pPr>
                <w:r w:rsidRPr="00A93D1C">
                  <w:rPr>
                    <w:rStyle w:val="PlaceholderText"/>
                    <w:sz w:val="22"/>
                    <w:szCs w:val="22"/>
                  </w:rPr>
                  <w:t xml:space="preserve"> </w:t>
                </w:r>
              </w:p>
            </w:tc>
          </w:sdtContent>
        </w:sdt>
      </w:tr>
      <w:tr w:rsidR="00AE5E00" w:rsidRPr="00A93D1C" w14:paraId="1CE152AA" w14:textId="77777777" w:rsidTr="00AE5E00">
        <w:tc>
          <w:tcPr>
            <w:tcW w:w="2405" w:type="dxa"/>
          </w:tcPr>
          <w:p w14:paraId="02E2B295" w14:textId="77777777" w:rsidR="001930BB" w:rsidRPr="00A93D1C" w:rsidRDefault="001930BB" w:rsidP="00980038">
            <w:pPr>
              <w:rPr>
                <w:sz w:val="22"/>
                <w:szCs w:val="22"/>
              </w:rPr>
            </w:pPr>
            <w:r w:rsidRPr="00A93D1C">
              <w:rPr>
                <w:sz w:val="22"/>
                <w:szCs w:val="22"/>
              </w:rPr>
              <w:t>Registered Address</w:t>
            </w:r>
          </w:p>
        </w:tc>
        <w:sdt>
          <w:sdtPr>
            <w:rPr>
              <w:sz w:val="22"/>
              <w:szCs w:val="22"/>
            </w:rPr>
            <w:id w:val="-1703548614"/>
            <w:showingPlcHdr/>
            <w:text/>
          </w:sdtPr>
          <w:sdtEndPr/>
          <w:sdtContent>
            <w:tc>
              <w:tcPr>
                <w:tcW w:w="3260" w:type="dxa"/>
              </w:tcPr>
              <w:p w14:paraId="4DE9A744" w14:textId="77777777" w:rsidR="001930BB" w:rsidRPr="00A93D1C" w:rsidRDefault="001930BB" w:rsidP="00980038">
                <w:pPr>
                  <w:rPr>
                    <w:sz w:val="22"/>
                    <w:szCs w:val="22"/>
                  </w:rPr>
                </w:pPr>
                <w:r w:rsidRPr="00A93D1C">
                  <w:rPr>
                    <w:sz w:val="22"/>
                    <w:szCs w:val="22"/>
                  </w:rPr>
                  <w:t xml:space="preserve"> </w:t>
                </w:r>
              </w:p>
            </w:tc>
          </w:sdtContent>
        </w:sdt>
        <w:tc>
          <w:tcPr>
            <w:tcW w:w="1823" w:type="dxa"/>
          </w:tcPr>
          <w:p w14:paraId="17C2AAD5" w14:textId="77777777" w:rsidR="001930BB" w:rsidRPr="00A93D1C" w:rsidRDefault="001930BB" w:rsidP="00980038">
            <w:pPr>
              <w:rPr>
                <w:sz w:val="22"/>
                <w:szCs w:val="22"/>
              </w:rPr>
            </w:pPr>
            <w:r w:rsidRPr="00A93D1C">
              <w:rPr>
                <w:sz w:val="22"/>
                <w:szCs w:val="22"/>
              </w:rPr>
              <w:t>Companies House Number or Unique Taxpayer Reference</w:t>
            </w:r>
          </w:p>
        </w:tc>
        <w:sdt>
          <w:sdtPr>
            <w:rPr>
              <w:sz w:val="22"/>
              <w:szCs w:val="22"/>
            </w:rPr>
            <w:id w:val="-523790233"/>
            <w:showingPlcHdr/>
            <w:text/>
          </w:sdtPr>
          <w:sdtEndPr/>
          <w:sdtContent>
            <w:tc>
              <w:tcPr>
                <w:tcW w:w="2430" w:type="dxa"/>
              </w:tcPr>
              <w:p w14:paraId="222070AB" w14:textId="77777777" w:rsidR="001930BB" w:rsidRPr="00A93D1C" w:rsidRDefault="001930BB" w:rsidP="00980038">
                <w:pPr>
                  <w:rPr>
                    <w:sz w:val="22"/>
                    <w:szCs w:val="22"/>
                  </w:rPr>
                </w:pPr>
                <w:r w:rsidRPr="00A93D1C">
                  <w:rPr>
                    <w:rStyle w:val="PlaceholderText"/>
                    <w:sz w:val="22"/>
                    <w:szCs w:val="22"/>
                  </w:rPr>
                  <w:t xml:space="preserve"> </w:t>
                </w:r>
              </w:p>
            </w:tc>
          </w:sdtContent>
        </w:sdt>
        <w:tc>
          <w:tcPr>
            <w:tcW w:w="1843" w:type="dxa"/>
          </w:tcPr>
          <w:p w14:paraId="518F07F1" w14:textId="77777777" w:rsidR="001930BB" w:rsidRPr="00A93D1C" w:rsidRDefault="001930BB" w:rsidP="00980038">
            <w:pPr>
              <w:rPr>
                <w:sz w:val="22"/>
                <w:szCs w:val="22"/>
              </w:rPr>
            </w:pPr>
            <w:r w:rsidRPr="00A93D1C">
              <w:rPr>
                <w:sz w:val="22"/>
                <w:szCs w:val="22"/>
              </w:rPr>
              <w:t>SIC Code</w:t>
            </w:r>
          </w:p>
        </w:tc>
        <w:sdt>
          <w:sdtPr>
            <w:rPr>
              <w:sz w:val="22"/>
              <w:szCs w:val="22"/>
            </w:rPr>
            <w:id w:val="-495570105"/>
            <w:showingPlcHdr/>
            <w:text/>
          </w:sdtPr>
          <w:sdtEndPr/>
          <w:sdtContent>
            <w:tc>
              <w:tcPr>
                <w:tcW w:w="2748" w:type="dxa"/>
              </w:tcPr>
              <w:p w14:paraId="77308EC0" w14:textId="77777777" w:rsidR="001930BB" w:rsidRPr="00A93D1C" w:rsidRDefault="001930BB" w:rsidP="00980038">
                <w:pPr>
                  <w:rPr>
                    <w:sz w:val="22"/>
                    <w:szCs w:val="22"/>
                  </w:rPr>
                </w:pPr>
                <w:r w:rsidRPr="00A93D1C">
                  <w:rPr>
                    <w:sz w:val="22"/>
                    <w:szCs w:val="22"/>
                  </w:rPr>
                  <w:t xml:space="preserve"> </w:t>
                </w:r>
                <w:r w:rsidRPr="00A93D1C">
                  <w:rPr>
                    <w:rStyle w:val="PlaceholderText"/>
                    <w:sz w:val="22"/>
                    <w:szCs w:val="22"/>
                  </w:rPr>
                  <w:t xml:space="preserve"> </w:t>
                </w:r>
              </w:p>
            </w:tc>
          </w:sdtContent>
        </w:sdt>
      </w:tr>
      <w:tr w:rsidR="00AE5E00" w:rsidRPr="00A93D1C" w14:paraId="714A021C" w14:textId="77777777" w:rsidTr="00AE5E00">
        <w:tc>
          <w:tcPr>
            <w:tcW w:w="2405" w:type="dxa"/>
          </w:tcPr>
          <w:p w14:paraId="0B2D016D" w14:textId="77777777" w:rsidR="001930BB" w:rsidRPr="00A93D1C" w:rsidRDefault="001930BB" w:rsidP="00980038">
            <w:pPr>
              <w:rPr>
                <w:sz w:val="22"/>
                <w:szCs w:val="22"/>
              </w:rPr>
            </w:pPr>
            <w:r w:rsidRPr="00A93D1C">
              <w:rPr>
                <w:sz w:val="22"/>
                <w:szCs w:val="22"/>
              </w:rPr>
              <w:t>Trading Address (if different)</w:t>
            </w:r>
          </w:p>
        </w:tc>
        <w:sdt>
          <w:sdtPr>
            <w:rPr>
              <w:rStyle w:val="Heading2Char"/>
              <w:sz w:val="22"/>
              <w:szCs w:val="22"/>
            </w:rPr>
            <w:id w:val="-1143034829"/>
            <w:showingPlcHdr/>
            <w:text/>
          </w:sdtPr>
          <w:sdtEndPr>
            <w:rPr>
              <w:rStyle w:val="Heading2Char"/>
            </w:rPr>
          </w:sdtEndPr>
          <w:sdtContent>
            <w:tc>
              <w:tcPr>
                <w:tcW w:w="3260" w:type="dxa"/>
              </w:tcPr>
              <w:p w14:paraId="589C78E1" w14:textId="77777777" w:rsidR="001930BB" w:rsidRPr="00A93D1C" w:rsidRDefault="001930BB" w:rsidP="00980038">
                <w:pPr>
                  <w:rPr>
                    <w:sz w:val="22"/>
                    <w:szCs w:val="22"/>
                  </w:rPr>
                </w:pPr>
                <w:r w:rsidRPr="00A93D1C">
                  <w:rPr>
                    <w:rStyle w:val="PlaceholderText"/>
                    <w:sz w:val="22"/>
                    <w:szCs w:val="22"/>
                  </w:rPr>
                  <w:t xml:space="preserve"> </w:t>
                </w:r>
              </w:p>
            </w:tc>
          </w:sdtContent>
        </w:sdt>
        <w:tc>
          <w:tcPr>
            <w:tcW w:w="1823" w:type="dxa"/>
          </w:tcPr>
          <w:p w14:paraId="05D6381E" w14:textId="77777777" w:rsidR="001930BB" w:rsidRPr="00A93D1C" w:rsidRDefault="001930BB" w:rsidP="00980038">
            <w:pPr>
              <w:rPr>
                <w:sz w:val="22"/>
                <w:szCs w:val="22"/>
              </w:rPr>
            </w:pPr>
            <w:r w:rsidRPr="00A93D1C">
              <w:rPr>
                <w:sz w:val="22"/>
                <w:szCs w:val="22"/>
              </w:rPr>
              <w:t>Postcode Where Most of the Work will be Carried Out</w:t>
            </w:r>
          </w:p>
        </w:tc>
        <w:sdt>
          <w:sdtPr>
            <w:rPr>
              <w:rStyle w:val="Heading2Char"/>
              <w:sz w:val="22"/>
              <w:szCs w:val="22"/>
            </w:rPr>
            <w:id w:val="-1734144464"/>
            <w:showingPlcHdr/>
            <w:text/>
          </w:sdtPr>
          <w:sdtEndPr>
            <w:rPr>
              <w:rStyle w:val="Heading2Char"/>
            </w:rPr>
          </w:sdtEndPr>
          <w:sdtContent>
            <w:tc>
              <w:tcPr>
                <w:tcW w:w="2430" w:type="dxa"/>
              </w:tcPr>
              <w:p w14:paraId="06338B5A" w14:textId="77777777" w:rsidR="001930BB" w:rsidRPr="00A93D1C" w:rsidRDefault="001930BB" w:rsidP="00980038">
                <w:pPr>
                  <w:rPr>
                    <w:sz w:val="22"/>
                    <w:szCs w:val="22"/>
                  </w:rPr>
                </w:pPr>
                <w:r w:rsidRPr="00A93D1C">
                  <w:rPr>
                    <w:rStyle w:val="PlaceholderText"/>
                    <w:sz w:val="22"/>
                    <w:szCs w:val="22"/>
                  </w:rPr>
                  <w:t xml:space="preserve"> </w:t>
                </w:r>
              </w:p>
            </w:tc>
          </w:sdtContent>
        </w:sdt>
        <w:tc>
          <w:tcPr>
            <w:tcW w:w="1843" w:type="dxa"/>
          </w:tcPr>
          <w:p w14:paraId="0275B4DF" w14:textId="77777777" w:rsidR="001930BB" w:rsidRPr="00A93D1C" w:rsidRDefault="001930BB" w:rsidP="00980038">
            <w:pPr>
              <w:rPr>
                <w:sz w:val="22"/>
                <w:szCs w:val="22"/>
              </w:rPr>
            </w:pPr>
            <w:r w:rsidRPr="00A93D1C">
              <w:rPr>
                <w:sz w:val="22"/>
                <w:szCs w:val="22"/>
              </w:rPr>
              <w:t>Company Focus Area</w:t>
            </w:r>
          </w:p>
        </w:tc>
        <w:sdt>
          <w:sdtPr>
            <w:rPr>
              <w:rStyle w:val="Heading2Char"/>
              <w:sz w:val="22"/>
              <w:szCs w:val="22"/>
            </w:rPr>
            <w:id w:val="-1438983859"/>
            <w:showingPlcHdr/>
            <w:text/>
          </w:sdtPr>
          <w:sdtEndPr>
            <w:rPr>
              <w:rStyle w:val="Heading2Char"/>
            </w:rPr>
          </w:sdtEndPr>
          <w:sdtContent>
            <w:tc>
              <w:tcPr>
                <w:tcW w:w="2748" w:type="dxa"/>
              </w:tcPr>
              <w:p w14:paraId="78A872D3" w14:textId="77777777" w:rsidR="001930BB" w:rsidRPr="00A93D1C" w:rsidRDefault="001930BB" w:rsidP="00980038">
                <w:pPr>
                  <w:rPr>
                    <w:sz w:val="22"/>
                    <w:szCs w:val="22"/>
                  </w:rPr>
                </w:pPr>
                <w:r w:rsidRPr="00A93D1C">
                  <w:rPr>
                    <w:rStyle w:val="PlaceholderText"/>
                    <w:sz w:val="22"/>
                    <w:szCs w:val="22"/>
                  </w:rPr>
                  <w:t xml:space="preserve"> </w:t>
                </w:r>
              </w:p>
            </w:tc>
          </w:sdtContent>
        </w:sdt>
      </w:tr>
      <w:tr w:rsidR="005B2A6A" w:rsidRPr="00A93D1C" w14:paraId="7D04639D" w14:textId="77777777" w:rsidTr="00AE5E00">
        <w:tc>
          <w:tcPr>
            <w:tcW w:w="2405" w:type="dxa"/>
          </w:tcPr>
          <w:p w14:paraId="3F3FEDE0" w14:textId="77777777" w:rsidR="001930BB" w:rsidRPr="00A93D1C" w:rsidRDefault="001930BB" w:rsidP="00980038">
            <w:pPr>
              <w:rPr>
                <w:sz w:val="22"/>
                <w:szCs w:val="22"/>
              </w:rPr>
            </w:pPr>
            <w:r w:rsidRPr="00A93D1C">
              <w:rPr>
                <w:sz w:val="22"/>
                <w:szCs w:val="22"/>
              </w:rPr>
              <w:t>Total Staff currently employed by Company</w:t>
            </w:r>
          </w:p>
        </w:tc>
        <w:sdt>
          <w:sdtPr>
            <w:rPr>
              <w:rStyle w:val="Heading2Char"/>
              <w:sz w:val="22"/>
              <w:szCs w:val="22"/>
            </w:rPr>
            <w:id w:val="-1416241434"/>
            <w:showingPlcHdr/>
            <w:text/>
          </w:sdtPr>
          <w:sdtEndPr>
            <w:rPr>
              <w:rStyle w:val="Heading2Char"/>
            </w:rPr>
          </w:sdtEndPr>
          <w:sdtContent>
            <w:tc>
              <w:tcPr>
                <w:tcW w:w="3260" w:type="dxa"/>
              </w:tcPr>
              <w:p w14:paraId="12956E0A" w14:textId="77777777" w:rsidR="001930BB" w:rsidRPr="00A93D1C" w:rsidRDefault="001930BB" w:rsidP="00980038">
                <w:pPr>
                  <w:rPr>
                    <w:sz w:val="22"/>
                    <w:szCs w:val="22"/>
                  </w:rPr>
                </w:pPr>
                <w:r w:rsidRPr="00A93D1C">
                  <w:rPr>
                    <w:rStyle w:val="PlaceholderText"/>
                    <w:sz w:val="22"/>
                    <w:szCs w:val="22"/>
                  </w:rPr>
                  <w:t xml:space="preserve"> </w:t>
                </w:r>
              </w:p>
            </w:tc>
          </w:sdtContent>
        </w:sdt>
        <w:tc>
          <w:tcPr>
            <w:tcW w:w="1823" w:type="dxa"/>
          </w:tcPr>
          <w:p w14:paraId="09AB29F0" w14:textId="77777777" w:rsidR="001930BB" w:rsidRPr="00A93D1C" w:rsidRDefault="001930BB" w:rsidP="00980038">
            <w:pPr>
              <w:rPr>
                <w:sz w:val="22"/>
                <w:szCs w:val="22"/>
              </w:rPr>
            </w:pPr>
            <w:r w:rsidRPr="00A93D1C">
              <w:rPr>
                <w:sz w:val="22"/>
                <w:szCs w:val="22"/>
              </w:rPr>
              <w:t>When was the business founded?</w:t>
            </w:r>
          </w:p>
        </w:tc>
        <w:sdt>
          <w:sdtPr>
            <w:rPr>
              <w:rStyle w:val="Heading2Char"/>
              <w:sz w:val="22"/>
              <w:szCs w:val="22"/>
            </w:rPr>
            <w:id w:val="1749157143"/>
            <w:showingPlcHdr/>
            <w:text/>
          </w:sdtPr>
          <w:sdtEndPr>
            <w:rPr>
              <w:rStyle w:val="Heading2Char"/>
            </w:rPr>
          </w:sdtEndPr>
          <w:sdtContent>
            <w:tc>
              <w:tcPr>
                <w:tcW w:w="2430" w:type="dxa"/>
              </w:tcPr>
              <w:p w14:paraId="0674876D" w14:textId="77777777" w:rsidR="001930BB" w:rsidRPr="00A93D1C" w:rsidRDefault="001930BB" w:rsidP="00980038">
                <w:pPr>
                  <w:rPr>
                    <w:sz w:val="22"/>
                    <w:szCs w:val="22"/>
                  </w:rPr>
                </w:pPr>
                <w:r w:rsidRPr="00A93D1C">
                  <w:rPr>
                    <w:rStyle w:val="PlaceholderText"/>
                    <w:sz w:val="22"/>
                    <w:szCs w:val="22"/>
                  </w:rPr>
                  <w:t xml:space="preserve"> </w:t>
                </w:r>
              </w:p>
            </w:tc>
          </w:sdtContent>
        </w:sdt>
        <w:tc>
          <w:tcPr>
            <w:tcW w:w="1843" w:type="dxa"/>
          </w:tcPr>
          <w:p w14:paraId="3F7C0CA8" w14:textId="77777777" w:rsidR="001930BB" w:rsidRPr="00A93D1C" w:rsidRDefault="00AE5E00" w:rsidP="00980038">
            <w:pPr>
              <w:rPr>
                <w:sz w:val="22"/>
                <w:szCs w:val="22"/>
              </w:rPr>
            </w:pPr>
            <w:r w:rsidRPr="00A93D1C">
              <w:rPr>
                <w:sz w:val="22"/>
                <w:szCs w:val="22"/>
              </w:rPr>
              <w:t xml:space="preserve">SOC Codes &amp; </w:t>
            </w:r>
            <w:r w:rsidR="001930BB" w:rsidRPr="00A93D1C">
              <w:rPr>
                <w:sz w:val="22"/>
                <w:szCs w:val="22"/>
              </w:rPr>
              <w:t>Number of Staff Involved in Project.</w:t>
            </w:r>
          </w:p>
        </w:tc>
        <w:sdt>
          <w:sdtPr>
            <w:rPr>
              <w:rStyle w:val="Heading2Char"/>
              <w:sz w:val="22"/>
              <w:szCs w:val="22"/>
            </w:rPr>
            <w:id w:val="1596672932"/>
            <w:showingPlcHdr/>
            <w:text/>
          </w:sdtPr>
          <w:sdtEndPr>
            <w:rPr>
              <w:rStyle w:val="Heading2Char"/>
            </w:rPr>
          </w:sdtEndPr>
          <w:sdtContent>
            <w:tc>
              <w:tcPr>
                <w:tcW w:w="2748" w:type="dxa"/>
              </w:tcPr>
              <w:p w14:paraId="14FE5B61" w14:textId="77777777" w:rsidR="001930BB" w:rsidRPr="00A93D1C" w:rsidRDefault="001930BB" w:rsidP="00980038">
                <w:pPr>
                  <w:rPr>
                    <w:sz w:val="22"/>
                    <w:szCs w:val="22"/>
                  </w:rPr>
                </w:pPr>
                <w:r w:rsidRPr="00A93D1C">
                  <w:rPr>
                    <w:rStyle w:val="Heading2Char"/>
                    <w:sz w:val="22"/>
                    <w:szCs w:val="22"/>
                  </w:rPr>
                  <w:t xml:space="preserve"> </w:t>
                </w:r>
              </w:p>
            </w:tc>
          </w:sdtContent>
        </w:sdt>
      </w:tr>
    </w:tbl>
    <w:p w14:paraId="3A597EBA" w14:textId="719644AE" w:rsidR="001930BB" w:rsidRPr="00A93D1C" w:rsidRDefault="00154681" w:rsidP="008F0E2B">
      <w:pPr>
        <w:pStyle w:val="Heading2"/>
      </w:pPr>
      <w:r w:rsidRPr="00A93D1C">
        <w:t xml:space="preserve">SIC=Standard Industrial Classification of economic activity, see web-link for guidance </w:t>
      </w:r>
      <w:hyperlink r:id="rId20" w:history="1">
        <w:r w:rsidRPr="00A93D1C">
          <w:rPr>
            <w:rStyle w:val="Hyperlink"/>
            <w:b/>
          </w:rPr>
          <w:t>Standard industrial classification of economic activities (SIC) - GOV.UK</w:t>
        </w:r>
      </w:hyperlink>
      <w:r w:rsidRPr="00A93D1C">
        <w:rPr>
          <w:rStyle w:val="Hyperlink"/>
          <w:b/>
        </w:rPr>
        <w:t xml:space="preserve"> </w:t>
      </w:r>
      <w:r w:rsidR="005B2A6A" w:rsidRPr="00A93D1C">
        <w:t xml:space="preserve">SOC=Standard Occupational Classification, see web-link for guidance </w:t>
      </w:r>
      <w:hyperlink r:id="rId21" w:history="1">
        <w:r w:rsidR="005B2A6A" w:rsidRPr="00A93D1C">
          <w:rPr>
            <w:rStyle w:val="Hyperlink"/>
            <w:b/>
          </w:rPr>
          <w:t>ONS Occupation Coding Tool</w:t>
        </w:r>
      </w:hyperlink>
    </w:p>
    <w:p w14:paraId="20BD3A58" w14:textId="77777777" w:rsidR="00154681" w:rsidRPr="00386D99" w:rsidRDefault="00154681">
      <w:pPr>
        <w:spacing w:before="0" w:after="200"/>
        <w:rPr>
          <w:rFonts w:eastAsiaTheme="majorEastAsia"/>
        </w:rPr>
      </w:pPr>
      <w:r w:rsidRPr="00386D99">
        <w:br w:type="page"/>
      </w:r>
    </w:p>
    <w:p w14:paraId="165F88B4" w14:textId="2CD5CA43" w:rsidR="001930BB" w:rsidRPr="00386D99" w:rsidRDefault="001930BB" w:rsidP="008F0E2B">
      <w:pPr>
        <w:pStyle w:val="Heading2"/>
      </w:pPr>
      <w:r w:rsidRPr="00386D99">
        <w:lastRenderedPageBreak/>
        <w:t>Lead Academic – Contact Details</w:t>
      </w:r>
    </w:p>
    <w:tbl>
      <w:tblPr>
        <w:tblStyle w:val="TableGrid"/>
        <w:tblW w:w="0" w:type="auto"/>
        <w:tblLook w:val="04A0" w:firstRow="1" w:lastRow="0" w:firstColumn="1" w:lastColumn="0" w:noHBand="0" w:noVBand="1"/>
      </w:tblPr>
      <w:tblGrid>
        <w:gridCol w:w="2405"/>
        <w:gridCol w:w="3260"/>
        <w:gridCol w:w="1730"/>
        <w:gridCol w:w="2523"/>
        <w:gridCol w:w="1680"/>
        <w:gridCol w:w="2714"/>
      </w:tblGrid>
      <w:tr w:rsidR="001930BB" w:rsidRPr="00273E9C" w14:paraId="092ED825" w14:textId="77777777" w:rsidTr="001930BB">
        <w:tc>
          <w:tcPr>
            <w:tcW w:w="2405" w:type="dxa"/>
          </w:tcPr>
          <w:p w14:paraId="6A0C20C7" w14:textId="77777777" w:rsidR="001930BB" w:rsidRPr="00273E9C" w:rsidRDefault="001930BB" w:rsidP="00980038">
            <w:r w:rsidRPr="00273E9C">
              <w:t>Title</w:t>
            </w:r>
          </w:p>
        </w:tc>
        <w:sdt>
          <w:sdtPr>
            <w:id w:val="787944794"/>
            <w:showingPlcHdr/>
            <w:text/>
          </w:sdtPr>
          <w:sdtEndPr/>
          <w:sdtContent>
            <w:tc>
              <w:tcPr>
                <w:tcW w:w="3260" w:type="dxa"/>
              </w:tcPr>
              <w:p w14:paraId="6E5265C1" w14:textId="77777777" w:rsidR="001930BB" w:rsidRPr="00273E9C" w:rsidRDefault="001930BB" w:rsidP="00980038">
                <w:r w:rsidRPr="00273E9C">
                  <w:t xml:space="preserve"> </w:t>
                </w:r>
              </w:p>
            </w:tc>
          </w:sdtContent>
        </w:sdt>
        <w:tc>
          <w:tcPr>
            <w:tcW w:w="1730" w:type="dxa"/>
          </w:tcPr>
          <w:p w14:paraId="6A1699CB" w14:textId="77777777" w:rsidR="001930BB" w:rsidRPr="00273E9C" w:rsidRDefault="001930BB" w:rsidP="00980038">
            <w:r w:rsidRPr="00273E9C">
              <w:t>First Name</w:t>
            </w:r>
          </w:p>
        </w:tc>
        <w:sdt>
          <w:sdtPr>
            <w:id w:val="1974557907"/>
            <w:showingPlcHdr/>
            <w:text/>
          </w:sdtPr>
          <w:sdtEndPr/>
          <w:sdtContent>
            <w:tc>
              <w:tcPr>
                <w:tcW w:w="2523" w:type="dxa"/>
              </w:tcPr>
              <w:p w14:paraId="0016E42E" w14:textId="77777777" w:rsidR="001930BB" w:rsidRPr="00273E9C" w:rsidRDefault="001930BB" w:rsidP="00980038">
                <w:r w:rsidRPr="00273E9C">
                  <w:rPr>
                    <w:rStyle w:val="PlaceholderText"/>
                  </w:rPr>
                  <w:t xml:space="preserve"> </w:t>
                </w:r>
              </w:p>
            </w:tc>
          </w:sdtContent>
        </w:sdt>
        <w:tc>
          <w:tcPr>
            <w:tcW w:w="1680" w:type="dxa"/>
          </w:tcPr>
          <w:p w14:paraId="093C6D9D" w14:textId="77777777" w:rsidR="001930BB" w:rsidRPr="00273E9C" w:rsidRDefault="001930BB" w:rsidP="00980038">
            <w:r w:rsidRPr="00273E9C">
              <w:t>Surname</w:t>
            </w:r>
          </w:p>
        </w:tc>
        <w:sdt>
          <w:sdtPr>
            <w:id w:val="442200099"/>
            <w:showingPlcHdr/>
            <w:text/>
          </w:sdtPr>
          <w:sdtEndPr/>
          <w:sdtContent>
            <w:tc>
              <w:tcPr>
                <w:tcW w:w="2714" w:type="dxa"/>
              </w:tcPr>
              <w:p w14:paraId="6E45DCA7" w14:textId="77777777" w:rsidR="001930BB" w:rsidRPr="00273E9C" w:rsidRDefault="001930BB" w:rsidP="00980038">
                <w:r w:rsidRPr="00273E9C">
                  <w:rPr>
                    <w:rStyle w:val="PlaceholderText"/>
                  </w:rPr>
                  <w:t xml:space="preserve"> </w:t>
                </w:r>
              </w:p>
            </w:tc>
          </w:sdtContent>
        </w:sdt>
      </w:tr>
      <w:tr w:rsidR="001930BB" w:rsidRPr="00273E9C" w14:paraId="6074407F" w14:textId="77777777" w:rsidTr="001930BB">
        <w:trPr>
          <w:trHeight w:val="70"/>
        </w:trPr>
        <w:tc>
          <w:tcPr>
            <w:tcW w:w="2405" w:type="dxa"/>
          </w:tcPr>
          <w:p w14:paraId="6526ACE0" w14:textId="77777777" w:rsidR="001930BB" w:rsidRPr="00273E9C" w:rsidRDefault="001930BB" w:rsidP="00980038">
            <w:r w:rsidRPr="00273E9C">
              <w:t>Institution</w:t>
            </w:r>
          </w:p>
        </w:tc>
        <w:sdt>
          <w:sdtPr>
            <w:id w:val="-2147036016"/>
            <w:showingPlcHdr/>
            <w:text/>
          </w:sdtPr>
          <w:sdtEndPr/>
          <w:sdtContent>
            <w:tc>
              <w:tcPr>
                <w:tcW w:w="3260" w:type="dxa"/>
              </w:tcPr>
              <w:p w14:paraId="17C2F860" w14:textId="77777777" w:rsidR="001930BB" w:rsidRPr="00273E9C" w:rsidRDefault="001930BB" w:rsidP="00980038">
                <w:r w:rsidRPr="00273E9C">
                  <w:rPr>
                    <w:rStyle w:val="PlaceholderText"/>
                  </w:rPr>
                  <w:t xml:space="preserve"> </w:t>
                </w:r>
              </w:p>
            </w:tc>
          </w:sdtContent>
        </w:sdt>
        <w:tc>
          <w:tcPr>
            <w:tcW w:w="1730" w:type="dxa"/>
          </w:tcPr>
          <w:p w14:paraId="2DBF3D0A" w14:textId="77777777" w:rsidR="001930BB" w:rsidRPr="00273E9C" w:rsidRDefault="001930BB" w:rsidP="00980038">
            <w:r w:rsidRPr="00273E9C">
              <w:t>E-Mail Address</w:t>
            </w:r>
          </w:p>
        </w:tc>
        <w:sdt>
          <w:sdtPr>
            <w:id w:val="1590822313"/>
            <w:showingPlcHdr/>
            <w:text/>
          </w:sdtPr>
          <w:sdtEndPr/>
          <w:sdtContent>
            <w:tc>
              <w:tcPr>
                <w:tcW w:w="2523" w:type="dxa"/>
              </w:tcPr>
              <w:p w14:paraId="1C956B06" w14:textId="77777777" w:rsidR="001930BB" w:rsidRPr="00273E9C" w:rsidRDefault="001930BB" w:rsidP="00980038">
                <w:r w:rsidRPr="00273E9C">
                  <w:rPr>
                    <w:rStyle w:val="PlaceholderText"/>
                  </w:rPr>
                  <w:t xml:space="preserve"> </w:t>
                </w:r>
              </w:p>
            </w:tc>
          </w:sdtContent>
        </w:sdt>
        <w:tc>
          <w:tcPr>
            <w:tcW w:w="1680" w:type="dxa"/>
          </w:tcPr>
          <w:p w14:paraId="2B37761C" w14:textId="77777777" w:rsidR="001930BB" w:rsidRPr="00273E9C" w:rsidRDefault="001930BB" w:rsidP="00980038">
            <w:r w:rsidRPr="00273E9C">
              <w:t>Telephone Number</w:t>
            </w:r>
          </w:p>
        </w:tc>
        <w:sdt>
          <w:sdtPr>
            <w:id w:val="-1584055125"/>
            <w:showingPlcHdr/>
            <w:text/>
          </w:sdtPr>
          <w:sdtEndPr/>
          <w:sdtContent>
            <w:tc>
              <w:tcPr>
                <w:tcW w:w="2714" w:type="dxa"/>
              </w:tcPr>
              <w:p w14:paraId="09BADB1B" w14:textId="77777777" w:rsidR="001930BB" w:rsidRPr="00273E9C" w:rsidRDefault="001930BB" w:rsidP="00980038">
                <w:r w:rsidRPr="00273E9C">
                  <w:rPr>
                    <w:rStyle w:val="PlaceholderText"/>
                  </w:rPr>
                  <w:t xml:space="preserve"> </w:t>
                </w:r>
              </w:p>
            </w:tc>
          </w:sdtContent>
        </w:sdt>
      </w:tr>
    </w:tbl>
    <w:p w14:paraId="66DB2FFC" w14:textId="77777777" w:rsidR="001930BB" w:rsidRPr="00386D99" w:rsidRDefault="001930BB" w:rsidP="001930BB"/>
    <w:p w14:paraId="01CCCD50" w14:textId="77777777" w:rsidR="001930BB" w:rsidRPr="00386D99" w:rsidRDefault="00734BFA" w:rsidP="001930BB">
      <w:pPr>
        <w:rPr>
          <w:rStyle w:val="Heading2Char"/>
          <w:b/>
          <w:bCs/>
        </w:rPr>
      </w:pPr>
      <w:r w:rsidRPr="00386D99">
        <w:rPr>
          <w:rStyle w:val="Heading2Char"/>
          <w:b/>
          <w:bCs/>
        </w:rPr>
        <w:t xml:space="preserve">Company </w:t>
      </w:r>
      <w:r w:rsidR="001930BB" w:rsidRPr="00386D99">
        <w:rPr>
          <w:rStyle w:val="Heading2Char"/>
          <w:b/>
          <w:bCs/>
        </w:rPr>
        <w:t>Impact Baseline Information (information required by AHRC, FFF Programme Funders)</w:t>
      </w:r>
    </w:p>
    <w:tbl>
      <w:tblPr>
        <w:tblStyle w:val="TableGrid"/>
        <w:tblW w:w="0" w:type="auto"/>
        <w:tblLook w:val="04A0" w:firstRow="1" w:lastRow="0" w:firstColumn="1" w:lastColumn="0" w:noHBand="0" w:noVBand="1"/>
      </w:tblPr>
      <w:tblGrid>
        <w:gridCol w:w="4957"/>
        <w:gridCol w:w="2409"/>
        <w:gridCol w:w="5245"/>
        <w:gridCol w:w="1701"/>
      </w:tblGrid>
      <w:tr w:rsidR="001930BB" w:rsidRPr="00273E9C" w14:paraId="484FD2FA" w14:textId="77777777" w:rsidTr="001930BB">
        <w:tc>
          <w:tcPr>
            <w:tcW w:w="4957" w:type="dxa"/>
          </w:tcPr>
          <w:p w14:paraId="28ED25B8" w14:textId="77777777" w:rsidR="001930BB" w:rsidRPr="00273E9C" w:rsidRDefault="001930BB" w:rsidP="00980038">
            <w:pPr>
              <w:rPr>
                <w:rStyle w:val="Heading2Char"/>
              </w:rPr>
            </w:pPr>
            <w:r w:rsidRPr="00273E9C">
              <w:rPr>
                <w:rStyle w:val="Heading2Char"/>
              </w:rPr>
              <w:t>Last Full Year Turnover (£)</w:t>
            </w:r>
          </w:p>
        </w:tc>
        <w:sdt>
          <w:sdtPr>
            <w:id w:val="-1743801"/>
            <w:showingPlcHdr/>
            <w:text/>
          </w:sdtPr>
          <w:sdtEndPr/>
          <w:sdtContent>
            <w:tc>
              <w:tcPr>
                <w:tcW w:w="2409" w:type="dxa"/>
              </w:tcPr>
              <w:p w14:paraId="2CCCCB67" w14:textId="77777777" w:rsidR="001930BB" w:rsidRPr="00273E9C" w:rsidRDefault="001930BB" w:rsidP="00980038">
                <w:pPr>
                  <w:rPr>
                    <w:rStyle w:val="Heading2Char"/>
                  </w:rPr>
                </w:pPr>
                <w:r w:rsidRPr="00273E9C">
                  <w:rPr>
                    <w:rStyle w:val="PlaceholderText"/>
                  </w:rPr>
                  <w:t xml:space="preserve"> </w:t>
                </w:r>
              </w:p>
            </w:tc>
          </w:sdtContent>
        </w:sdt>
        <w:tc>
          <w:tcPr>
            <w:tcW w:w="5245" w:type="dxa"/>
          </w:tcPr>
          <w:p w14:paraId="47A40ACE" w14:textId="77777777" w:rsidR="001930BB" w:rsidRPr="00273E9C" w:rsidRDefault="001930BB" w:rsidP="00980038">
            <w:pPr>
              <w:rPr>
                <w:rStyle w:val="Heading2Char"/>
              </w:rPr>
            </w:pPr>
            <w:r w:rsidRPr="00273E9C">
              <w:rPr>
                <w:rStyle w:val="Heading2Char"/>
              </w:rPr>
              <w:t>No. Employees FTE</w:t>
            </w:r>
          </w:p>
        </w:tc>
        <w:sdt>
          <w:sdtPr>
            <w:id w:val="1478416110"/>
            <w:showingPlcHdr/>
            <w:text/>
          </w:sdtPr>
          <w:sdtEndPr/>
          <w:sdtContent>
            <w:tc>
              <w:tcPr>
                <w:tcW w:w="1701" w:type="dxa"/>
              </w:tcPr>
              <w:p w14:paraId="7B3F593F" w14:textId="77777777" w:rsidR="001930BB" w:rsidRPr="00273E9C" w:rsidRDefault="001930BB" w:rsidP="00980038">
                <w:pPr>
                  <w:rPr>
                    <w:rStyle w:val="Heading2Char"/>
                  </w:rPr>
                </w:pPr>
                <w:r w:rsidRPr="00273E9C">
                  <w:rPr>
                    <w:rStyle w:val="PlaceholderText"/>
                  </w:rPr>
                  <w:t xml:space="preserve"> </w:t>
                </w:r>
              </w:p>
            </w:tc>
          </w:sdtContent>
        </w:sdt>
      </w:tr>
      <w:tr w:rsidR="001930BB" w:rsidRPr="00273E9C" w14:paraId="0AA70794" w14:textId="77777777" w:rsidTr="001930BB">
        <w:tc>
          <w:tcPr>
            <w:tcW w:w="4957" w:type="dxa"/>
          </w:tcPr>
          <w:p w14:paraId="395D9BDC" w14:textId="77777777" w:rsidR="001930BB" w:rsidRPr="00273E9C" w:rsidRDefault="001930BB" w:rsidP="00980038">
            <w:pPr>
              <w:rPr>
                <w:rStyle w:val="Heading2Char"/>
              </w:rPr>
            </w:pPr>
            <w:r w:rsidRPr="00273E9C">
              <w:rPr>
                <w:rStyle w:val="Heading2Char"/>
              </w:rPr>
              <w:t>Of which exports (£)</w:t>
            </w:r>
          </w:p>
        </w:tc>
        <w:sdt>
          <w:sdtPr>
            <w:id w:val="783777009"/>
            <w:showingPlcHdr/>
            <w:text/>
          </w:sdtPr>
          <w:sdtEndPr/>
          <w:sdtContent>
            <w:tc>
              <w:tcPr>
                <w:tcW w:w="2409" w:type="dxa"/>
              </w:tcPr>
              <w:p w14:paraId="573114FF" w14:textId="77777777" w:rsidR="001930BB" w:rsidRPr="00273E9C" w:rsidRDefault="001930BB" w:rsidP="00980038">
                <w:pPr>
                  <w:rPr>
                    <w:rStyle w:val="Heading2Char"/>
                  </w:rPr>
                </w:pPr>
                <w:r w:rsidRPr="00273E9C">
                  <w:rPr>
                    <w:rStyle w:val="PlaceholderText"/>
                  </w:rPr>
                  <w:t xml:space="preserve"> </w:t>
                </w:r>
              </w:p>
            </w:tc>
          </w:sdtContent>
        </w:sdt>
        <w:tc>
          <w:tcPr>
            <w:tcW w:w="5245" w:type="dxa"/>
          </w:tcPr>
          <w:p w14:paraId="10FF5ED2" w14:textId="77777777" w:rsidR="001930BB" w:rsidRPr="00273E9C" w:rsidRDefault="001930BB" w:rsidP="00980038">
            <w:pPr>
              <w:rPr>
                <w:rStyle w:val="Heading2Char"/>
              </w:rPr>
            </w:pPr>
            <w:r w:rsidRPr="00273E9C">
              <w:rPr>
                <w:rStyle w:val="Heading2Char"/>
              </w:rPr>
              <w:t>No. Employees dedicated to R&amp;D</w:t>
            </w:r>
          </w:p>
        </w:tc>
        <w:sdt>
          <w:sdtPr>
            <w:id w:val="1260411855"/>
            <w:showingPlcHdr/>
            <w:text/>
          </w:sdtPr>
          <w:sdtEndPr/>
          <w:sdtContent>
            <w:tc>
              <w:tcPr>
                <w:tcW w:w="1701" w:type="dxa"/>
              </w:tcPr>
              <w:p w14:paraId="2FE54C26" w14:textId="77777777" w:rsidR="001930BB" w:rsidRPr="00273E9C" w:rsidRDefault="001930BB" w:rsidP="00980038">
                <w:pPr>
                  <w:rPr>
                    <w:rStyle w:val="Heading2Char"/>
                  </w:rPr>
                </w:pPr>
                <w:r w:rsidRPr="00273E9C">
                  <w:rPr>
                    <w:rStyle w:val="PlaceholderText"/>
                  </w:rPr>
                  <w:t xml:space="preserve"> </w:t>
                </w:r>
              </w:p>
            </w:tc>
          </w:sdtContent>
        </w:sdt>
      </w:tr>
      <w:tr w:rsidR="001930BB" w:rsidRPr="00273E9C" w14:paraId="4766F8CD" w14:textId="77777777" w:rsidTr="001930BB">
        <w:tc>
          <w:tcPr>
            <w:tcW w:w="4957" w:type="dxa"/>
          </w:tcPr>
          <w:p w14:paraId="44DA6DF7" w14:textId="77777777" w:rsidR="001930BB" w:rsidRPr="00273E9C" w:rsidRDefault="001930BB" w:rsidP="00980038">
            <w:pPr>
              <w:rPr>
                <w:rStyle w:val="Heading2Char"/>
              </w:rPr>
            </w:pPr>
            <w:r w:rsidRPr="00273E9C">
              <w:rPr>
                <w:rStyle w:val="Heading2Char"/>
              </w:rPr>
              <w:t>R&amp;D Expenditure in Last Full Year (£)</w:t>
            </w:r>
          </w:p>
        </w:tc>
        <w:sdt>
          <w:sdtPr>
            <w:id w:val="1449359103"/>
            <w:showingPlcHdr/>
            <w:text/>
          </w:sdtPr>
          <w:sdtEndPr/>
          <w:sdtContent>
            <w:tc>
              <w:tcPr>
                <w:tcW w:w="2409" w:type="dxa"/>
              </w:tcPr>
              <w:p w14:paraId="0AB97539" w14:textId="77777777" w:rsidR="001930BB" w:rsidRPr="00273E9C" w:rsidRDefault="001930BB" w:rsidP="00980038">
                <w:pPr>
                  <w:rPr>
                    <w:rStyle w:val="Heading2Char"/>
                  </w:rPr>
                </w:pPr>
                <w:r w:rsidRPr="00273E9C">
                  <w:rPr>
                    <w:rStyle w:val="PlaceholderText"/>
                  </w:rPr>
                  <w:t xml:space="preserve"> </w:t>
                </w:r>
              </w:p>
            </w:tc>
          </w:sdtContent>
        </w:sdt>
        <w:tc>
          <w:tcPr>
            <w:tcW w:w="5245" w:type="dxa"/>
          </w:tcPr>
          <w:p w14:paraId="07D2D30B" w14:textId="77777777" w:rsidR="001930BB" w:rsidRPr="00273E9C" w:rsidRDefault="001930BB" w:rsidP="00980038">
            <w:pPr>
              <w:rPr>
                <w:rStyle w:val="Heading2Char"/>
              </w:rPr>
            </w:pPr>
            <w:r w:rsidRPr="00273E9C">
              <w:rPr>
                <w:rStyle w:val="Heading2Char"/>
              </w:rPr>
              <w:t>R&amp;D Expenditure Three Year Average £</w:t>
            </w:r>
          </w:p>
        </w:tc>
        <w:sdt>
          <w:sdtPr>
            <w:id w:val="-880396152"/>
            <w:showingPlcHdr/>
            <w:text/>
          </w:sdtPr>
          <w:sdtEndPr/>
          <w:sdtContent>
            <w:tc>
              <w:tcPr>
                <w:tcW w:w="1701" w:type="dxa"/>
              </w:tcPr>
              <w:p w14:paraId="3DF6FD7A" w14:textId="77777777" w:rsidR="001930BB" w:rsidRPr="00273E9C" w:rsidRDefault="001930BB" w:rsidP="00980038">
                <w:pPr>
                  <w:rPr>
                    <w:rStyle w:val="Heading2Char"/>
                  </w:rPr>
                </w:pPr>
                <w:r w:rsidRPr="00273E9C">
                  <w:rPr>
                    <w:rStyle w:val="PlaceholderText"/>
                  </w:rPr>
                  <w:t xml:space="preserve"> </w:t>
                </w:r>
              </w:p>
            </w:tc>
          </w:sdtContent>
        </w:sdt>
      </w:tr>
      <w:tr w:rsidR="001930BB" w:rsidRPr="00273E9C" w14:paraId="0B658969" w14:textId="77777777" w:rsidTr="001930BB">
        <w:tc>
          <w:tcPr>
            <w:tcW w:w="4957" w:type="dxa"/>
          </w:tcPr>
          <w:p w14:paraId="5463B540" w14:textId="77777777" w:rsidR="001930BB" w:rsidRPr="00273E9C" w:rsidRDefault="001930BB" w:rsidP="00980038">
            <w:pPr>
              <w:rPr>
                <w:rStyle w:val="Heading2Char"/>
              </w:rPr>
            </w:pPr>
            <w:r w:rsidRPr="00273E9C">
              <w:rPr>
                <w:rStyle w:val="Heading2Char"/>
              </w:rPr>
              <w:t>Estimated revenue from new products/services introduced in the last 3 years (% of annual turnover)</w:t>
            </w:r>
          </w:p>
        </w:tc>
        <w:sdt>
          <w:sdtPr>
            <w:id w:val="1392688770"/>
            <w:showingPlcHdr/>
            <w:text/>
          </w:sdtPr>
          <w:sdtEndPr/>
          <w:sdtContent>
            <w:tc>
              <w:tcPr>
                <w:tcW w:w="2409" w:type="dxa"/>
              </w:tcPr>
              <w:p w14:paraId="102D3DDB" w14:textId="77777777" w:rsidR="001930BB" w:rsidRPr="00273E9C" w:rsidRDefault="001930BB" w:rsidP="00980038">
                <w:pPr>
                  <w:rPr>
                    <w:rStyle w:val="Heading2Char"/>
                  </w:rPr>
                </w:pPr>
                <w:r w:rsidRPr="00273E9C">
                  <w:rPr>
                    <w:rStyle w:val="PlaceholderText"/>
                  </w:rPr>
                  <w:t xml:space="preserve"> </w:t>
                </w:r>
              </w:p>
            </w:tc>
          </w:sdtContent>
        </w:sdt>
        <w:tc>
          <w:tcPr>
            <w:tcW w:w="5245" w:type="dxa"/>
          </w:tcPr>
          <w:p w14:paraId="5AA3CCC4" w14:textId="302EC39E" w:rsidR="001930BB" w:rsidRPr="00273E9C" w:rsidRDefault="001930BB" w:rsidP="00980038">
            <w:pPr>
              <w:rPr>
                <w:rStyle w:val="Heading2Char"/>
              </w:rPr>
            </w:pPr>
            <w:r w:rsidRPr="00273E9C">
              <w:rPr>
                <w:rStyle w:val="Heading2Char"/>
              </w:rPr>
              <w:t>Has the business previously received funding from any funding body within UKRI</w:t>
            </w:r>
            <w:r w:rsidR="00052084" w:rsidRPr="00273E9C">
              <w:rPr>
                <w:rStyle w:val="Heading2Char"/>
              </w:rPr>
              <w:t xml:space="preserve">, </w:t>
            </w:r>
            <w:r w:rsidRPr="00273E9C">
              <w:rPr>
                <w:rStyle w:val="Heading2Char"/>
              </w:rPr>
              <w:t>e</w:t>
            </w:r>
            <w:r w:rsidR="00481610" w:rsidRPr="00273E9C">
              <w:rPr>
                <w:rStyle w:val="Heading2Char"/>
              </w:rPr>
              <w:t>.</w:t>
            </w:r>
            <w:r w:rsidRPr="00273E9C">
              <w:rPr>
                <w:rStyle w:val="Heading2Char"/>
              </w:rPr>
              <w:t>g. Innovate</w:t>
            </w:r>
            <w:r w:rsidR="00860D3E" w:rsidRPr="00273E9C">
              <w:rPr>
                <w:rStyle w:val="Heading2Char"/>
              </w:rPr>
              <w:t xml:space="preserve"> </w:t>
            </w:r>
            <w:r w:rsidRPr="00273E9C">
              <w:rPr>
                <w:rStyle w:val="Heading2Char"/>
              </w:rPr>
              <w:t>UK</w:t>
            </w:r>
            <w:r w:rsidR="00052084" w:rsidRPr="00273E9C">
              <w:rPr>
                <w:rStyle w:val="Heading2Char"/>
              </w:rPr>
              <w:t>?</w:t>
            </w:r>
            <w:r w:rsidRPr="00273E9C">
              <w:rPr>
                <w:rStyle w:val="Heading2Char"/>
              </w:rPr>
              <w:t xml:space="preserve"> If y</w:t>
            </w:r>
            <w:r w:rsidR="00263D00" w:rsidRPr="00273E9C">
              <w:rPr>
                <w:rStyle w:val="Heading2Char"/>
              </w:rPr>
              <w:t>es, please give brief details in the table below.</w:t>
            </w:r>
          </w:p>
        </w:tc>
        <w:sdt>
          <w:sdtPr>
            <w:id w:val="-1651518063"/>
            <w:showingPlcHdr/>
            <w:text/>
          </w:sdtPr>
          <w:sdtEndPr/>
          <w:sdtContent>
            <w:tc>
              <w:tcPr>
                <w:tcW w:w="1701" w:type="dxa"/>
              </w:tcPr>
              <w:p w14:paraId="58F35DE2" w14:textId="77777777" w:rsidR="001930BB" w:rsidRPr="00273E9C" w:rsidRDefault="001930BB" w:rsidP="00980038">
                <w:pPr>
                  <w:rPr>
                    <w:rStyle w:val="Heading2Char"/>
                  </w:rPr>
                </w:pPr>
                <w:r w:rsidRPr="00273E9C">
                  <w:rPr>
                    <w:rStyle w:val="PlaceholderText"/>
                  </w:rPr>
                  <w:t xml:space="preserve"> </w:t>
                </w:r>
              </w:p>
            </w:tc>
          </w:sdtContent>
        </w:sdt>
      </w:tr>
    </w:tbl>
    <w:p w14:paraId="5155409C" w14:textId="77777777" w:rsidR="001930BB" w:rsidRPr="00386D99" w:rsidRDefault="001930BB" w:rsidP="000012E4">
      <w:pPr>
        <w:rPr>
          <w:b/>
        </w:rPr>
      </w:pPr>
      <w:r w:rsidRPr="00386D99">
        <w:rPr>
          <w:b/>
        </w:rPr>
        <w:t>Previous Funding Received:</w:t>
      </w:r>
    </w:p>
    <w:tbl>
      <w:tblPr>
        <w:tblStyle w:val="TableGrid"/>
        <w:tblW w:w="0" w:type="auto"/>
        <w:tblLook w:val="04A0" w:firstRow="1" w:lastRow="0" w:firstColumn="1" w:lastColumn="0" w:noHBand="0" w:noVBand="1"/>
      </w:tblPr>
      <w:tblGrid>
        <w:gridCol w:w="3008"/>
        <w:gridCol w:w="3015"/>
        <w:gridCol w:w="2981"/>
        <w:gridCol w:w="2778"/>
        <w:gridCol w:w="2530"/>
      </w:tblGrid>
      <w:tr w:rsidR="007C0674" w:rsidRPr="00386D99" w14:paraId="4F79747C" w14:textId="77777777" w:rsidTr="00EE1BD4">
        <w:tc>
          <w:tcPr>
            <w:tcW w:w="3008" w:type="dxa"/>
          </w:tcPr>
          <w:p w14:paraId="4E9C74BE" w14:textId="77777777" w:rsidR="007C0674" w:rsidRPr="00386D99" w:rsidRDefault="007C0674" w:rsidP="000012E4">
            <w:pPr>
              <w:rPr>
                <w:b/>
              </w:rPr>
            </w:pPr>
            <w:r w:rsidRPr="00386D99">
              <w:rPr>
                <w:b/>
              </w:rPr>
              <w:t>Project Scheme / Call</w:t>
            </w:r>
          </w:p>
        </w:tc>
        <w:tc>
          <w:tcPr>
            <w:tcW w:w="3015" w:type="dxa"/>
          </w:tcPr>
          <w:p w14:paraId="63376F38" w14:textId="77777777" w:rsidR="007C0674" w:rsidRPr="00386D99" w:rsidRDefault="007C0674" w:rsidP="000012E4">
            <w:pPr>
              <w:rPr>
                <w:b/>
              </w:rPr>
            </w:pPr>
            <w:r w:rsidRPr="00386D99">
              <w:rPr>
                <w:b/>
              </w:rPr>
              <w:t>Funding Body</w:t>
            </w:r>
          </w:p>
        </w:tc>
        <w:tc>
          <w:tcPr>
            <w:tcW w:w="2981" w:type="dxa"/>
          </w:tcPr>
          <w:p w14:paraId="60B29B26" w14:textId="77777777" w:rsidR="007C0674" w:rsidRPr="00386D99" w:rsidRDefault="007C0674" w:rsidP="000012E4">
            <w:pPr>
              <w:rPr>
                <w:b/>
              </w:rPr>
            </w:pPr>
            <w:r w:rsidRPr="00386D99">
              <w:rPr>
                <w:b/>
              </w:rPr>
              <w:t xml:space="preserve">Value of Total Project </w:t>
            </w:r>
          </w:p>
        </w:tc>
        <w:tc>
          <w:tcPr>
            <w:tcW w:w="2778" w:type="dxa"/>
          </w:tcPr>
          <w:p w14:paraId="3EF6D88C" w14:textId="77777777" w:rsidR="007C0674" w:rsidRPr="00386D99" w:rsidRDefault="007C0674" w:rsidP="000012E4">
            <w:pPr>
              <w:rPr>
                <w:b/>
              </w:rPr>
            </w:pPr>
            <w:r w:rsidRPr="00386D99">
              <w:rPr>
                <w:b/>
              </w:rPr>
              <w:t>Value of Funding</w:t>
            </w:r>
          </w:p>
        </w:tc>
        <w:tc>
          <w:tcPr>
            <w:tcW w:w="2530" w:type="dxa"/>
          </w:tcPr>
          <w:p w14:paraId="1EDE413D" w14:textId="77777777" w:rsidR="007C0674" w:rsidRPr="00386D99" w:rsidRDefault="007C0674" w:rsidP="000012E4">
            <w:pPr>
              <w:rPr>
                <w:b/>
              </w:rPr>
            </w:pPr>
            <w:r w:rsidRPr="00386D99">
              <w:rPr>
                <w:b/>
              </w:rPr>
              <w:t>Date Received</w:t>
            </w:r>
          </w:p>
        </w:tc>
      </w:tr>
      <w:tr w:rsidR="007C0674" w:rsidRPr="00386D99" w14:paraId="0C0EA521" w14:textId="77777777" w:rsidTr="00EE1BD4">
        <w:tc>
          <w:tcPr>
            <w:tcW w:w="3008" w:type="dxa"/>
          </w:tcPr>
          <w:p w14:paraId="0176A326" w14:textId="77777777" w:rsidR="007C0674" w:rsidRPr="00386D99" w:rsidRDefault="007C0674" w:rsidP="000012E4">
            <w:pPr>
              <w:rPr>
                <w:b/>
              </w:rPr>
            </w:pPr>
          </w:p>
        </w:tc>
        <w:tc>
          <w:tcPr>
            <w:tcW w:w="3015" w:type="dxa"/>
          </w:tcPr>
          <w:p w14:paraId="3F5DA413" w14:textId="77777777" w:rsidR="007C0674" w:rsidRPr="00386D99" w:rsidRDefault="007C0674" w:rsidP="000012E4">
            <w:pPr>
              <w:rPr>
                <w:b/>
              </w:rPr>
            </w:pPr>
          </w:p>
        </w:tc>
        <w:tc>
          <w:tcPr>
            <w:tcW w:w="2981" w:type="dxa"/>
          </w:tcPr>
          <w:p w14:paraId="066C3A62" w14:textId="77777777" w:rsidR="007C0674" w:rsidRPr="00386D99" w:rsidRDefault="007C0674" w:rsidP="000012E4">
            <w:pPr>
              <w:rPr>
                <w:b/>
              </w:rPr>
            </w:pPr>
          </w:p>
        </w:tc>
        <w:tc>
          <w:tcPr>
            <w:tcW w:w="2778" w:type="dxa"/>
          </w:tcPr>
          <w:p w14:paraId="01087981" w14:textId="77777777" w:rsidR="007C0674" w:rsidRPr="00386D99" w:rsidRDefault="007C0674" w:rsidP="000012E4">
            <w:pPr>
              <w:rPr>
                <w:b/>
              </w:rPr>
            </w:pPr>
          </w:p>
        </w:tc>
        <w:tc>
          <w:tcPr>
            <w:tcW w:w="2530" w:type="dxa"/>
          </w:tcPr>
          <w:p w14:paraId="3D29EA4F" w14:textId="77777777" w:rsidR="007C0674" w:rsidRPr="00386D99" w:rsidRDefault="007C0674" w:rsidP="000012E4">
            <w:pPr>
              <w:rPr>
                <w:b/>
              </w:rPr>
            </w:pPr>
          </w:p>
        </w:tc>
      </w:tr>
      <w:tr w:rsidR="007C0674" w:rsidRPr="00386D99" w14:paraId="162D0C8B" w14:textId="77777777" w:rsidTr="00EE1BD4">
        <w:tc>
          <w:tcPr>
            <w:tcW w:w="3008" w:type="dxa"/>
          </w:tcPr>
          <w:p w14:paraId="28E1AC6B" w14:textId="77777777" w:rsidR="007C0674" w:rsidRPr="00386D99" w:rsidRDefault="007C0674" w:rsidP="000012E4">
            <w:pPr>
              <w:rPr>
                <w:b/>
              </w:rPr>
            </w:pPr>
          </w:p>
        </w:tc>
        <w:tc>
          <w:tcPr>
            <w:tcW w:w="3015" w:type="dxa"/>
          </w:tcPr>
          <w:p w14:paraId="74A05F02" w14:textId="77777777" w:rsidR="007C0674" w:rsidRPr="00386D99" w:rsidRDefault="007C0674" w:rsidP="000012E4">
            <w:pPr>
              <w:rPr>
                <w:b/>
              </w:rPr>
            </w:pPr>
          </w:p>
        </w:tc>
        <w:tc>
          <w:tcPr>
            <w:tcW w:w="2981" w:type="dxa"/>
          </w:tcPr>
          <w:p w14:paraId="4769BD46" w14:textId="77777777" w:rsidR="007C0674" w:rsidRPr="00386D99" w:rsidRDefault="007C0674" w:rsidP="000012E4">
            <w:pPr>
              <w:rPr>
                <w:b/>
              </w:rPr>
            </w:pPr>
          </w:p>
        </w:tc>
        <w:tc>
          <w:tcPr>
            <w:tcW w:w="2778" w:type="dxa"/>
          </w:tcPr>
          <w:p w14:paraId="3E8EEF7C" w14:textId="77777777" w:rsidR="007C0674" w:rsidRPr="00386D99" w:rsidRDefault="007C0674" w:rsidP="000012E4">
            <w:pPr>
              <w:rPr>
                <w:b/>
              </w:rPr>
            </w:pPr>
          </w:p>
        </w:tc>
        <w:tc>
          <w:tcPr>
            <w:tcW w:w="2530" w:type="dxa"/>
          </w:tcPr>
          <w:p w14:paraId="0C8645B6" w14:textId="77777777" w:rsidR="007C0674" w:rsidRPr="00386D99" w:rsidRDefault="007C0674" w:rsidP="000012E4">
            <w:pPr>
              <w:rPr>
                <w:b/>
              </w:rPr>
            </w:pPr>
          </w:p>
        </w:tc>
      </w:tr>
      <w:tr w:rsidR="007C0674" w:rsidRPr="00386D99" w14:paraId="0FE8151C" w14:textId="77777777" w:rsidTr="00EE1BD4">
        <w:tc>
          <w:tcPr>
            <w:tcW w:w="3008" w:type="dxa"/>
          </w:tcPr>
          <w:p w14:paraId="5946F787" w14:textId="77777777" w:rsidR="007C0674" w:rsidRPr="00386D99" w:rsidRDefault="007C0674" w:rsidP="000012E4">
            <w:pPr>
              <w:rPr>
                <w:b/>
              </w:rPr>
            </w:pPr>
          </w:p>
        </w:tc>
        <w:tc>
          <w:tcPr>
            <w:tcW w:w="3015" w:type="dxa"/>
          </w:tcPr>
          <w:p w14:paraId="1292D761" w14:textId="77777777" w:rsidR="007C0674" w:rsidRPr="00386D99" w:rsidRDefault="007C0674" w:rsidP="000012E4">
            <w:pPr>
              <w:rPr>
                <w:b/>
              </w:rPr>
            </w:pPr>
          </w:p>
        </w:tc>
        <w:tc>
          <w:tcPr>
            <w:tcW w:w="2981" w:type="dxa"/>
          </w:tcPr>
          <w:p w14:paraId="265D55D8" w14:textId="77777777" w:rsidR="007C0674" w:rsidRPr="00386D99" w:rsidRDefault="007C0674" w:rsidP="000012E4">
            <w:pPr>
              <w:rPr>
                <w:b/>
              </w:rPr>
            </w:pPr>
          </w:p>
        </w:tc>
        <w:tc>
          <w:tcPr>
            <w:tcW w:w="2778" w:type="dxa"/>
          </w:tcPr>
          <w:p w14:paraId="65B2FC62" w14:textId="77777777" w:rsidR="007C0674" w:rsidRPr="00386D99" w:rsidRDefault="007C0674" w:rsidP="000012E4">
            <w:pPr>
              <w:rPr>
                <w:b/>
              </w:rPr>
            </w:pPr>
          </w:p>
        </w:tc>
        <w:tc>
          <w:tcPr>
            <w:tcW w:w="2530" w:type="dxa"/>
          </w:tcPr>
          <w:p w14:paraId="1E892F4B" w14:textId="77777777" w:rsidR="007C0674" w:rsidRPr="00386D99" w:rsidRDefault="007C0674" w:rsidP="000012E4">
            <w:pPr>
              <w:rPr>
                <w:b/>
              </w:rPr>
            </w:pPr>
          </w:p>
        </w:tc>
      </w:tr>
    </w:tbl>
    <w:p w14:paraId="557E83E0" w14:textId="61D16A68" w:rsidR="001930BB" w:rsidRPr="00386D99" w:rsidRDefault="00734BFA" w:rsidP="00A93D1C">
      <w:pPr>
        <w:jc w:val="both"/>
        <w:rPr>
          <w:b/>
        </w:rPr>
      </w:pPr>
      <w:r w:rsidRPr="00386D99">
        <w:rPr>
          <w:b/>
        </w:rPr>
        <w:t>NB:</w:t>
      </w:r>
      <w:r w:rsidRPr="00386D99">
        <w:rPr>
          <w:b/>
          <w:color w:val="FF0000"/>
        </w:rPr>
        <w:t xml:space="preserve"> </w:t>
      </w:r>
      <w:r w:rsidRPr="00386D99">
        <w:t xml:space="preserve">where more than one </w:t>
      </w:r>
      <w:r w:rsidR="00836FFE" w:rsidRPr="00386D99">
        <w:t xml:space="preserve">company </w:t>
      </w:r>
      <w:r w:rsidRPr="00386D99">
        <w:t>is involved in a project then information should be provided on</w:t>
      </w:r>
      <w:r w:rsidR="00836FFE" w:rsidRPr="00386D99">
        <w:t xml:space="preserve"> each</w:t>
      </w:r>
      <w:r w:rsidR="00423923" w:rsidRPr="00386D99">
        <w:t>, please cut &amp; paste the boxes above as required</w:t>
      </w:r>
    </w:p>
    <w:p w14:paraId="719604C2" w14:textId="77777777" w:rsidR="00AE5E00" w:rsidRPr="00386D99" w:rsidRDefault="00AE5E00" w:rsidP="000012E4">
      <w:pPr>
        <w:rPr>
          <w:b/>
        </w:rPr>
      </w:pPr>
      <w:r w:rsidRPr="00386D99">
        <w:rPr>
          <w:b/>
        </w:rPr>
        <w:t>SUBMISSION</w:t>
      </w:r>
    </w:p>
    <w:p w14:paraId="1ADB0C8B" w14:textId="537AA9C7" w:rsidR="00EE1BD4" w:rsidRDefault="00734BFA" w:rsidP="00EE1BD4">
      <w:r w:rsidRPr="00386D99">
        <w:t xml:space="preserve">Completed forms should be submitted </w:t>
      </w:r>
      <w:r w:rsidR="00F60021" w:rsidRPr="00386D99">
        <w:t>via</w:t>
      </w:r>
      <w:r w:rsidR="000D72BD" w:rsidRPr="00386D99">
        <w:t xml:space="preserve"> this link</w:t>
      </w:r>
      <w:r w:rsidR="00386D99">
        <w:t xml:space="preserve">: </w:t>
      </w:r>
      <w:hyperlink r:id="rId22" w:history="1">
        <w:r w:rsidR="00EE1BD4" w:rsidRPr="00DE2F17">
          <w:rPr>
            <w:rStyle w:val="Hyperlink"/>
          </w:rPr>
          <w:t>IUK Textile Fund Link</w:t>
        </w:r>
      </w:hyperlink>
      <w:bookmarkStart w:id="1" w:name="_GoBack"/>
      <w:bookmarkEnd w:id="1"/>
    </w:p>
    <w:p w14:paraId="23418542" w14:textId="3B828FFF" w:rsidR="00734BFA" w:rsidRPr="00386D99" w:rsidRDefault="000D72BD" w:rsidP="00A93D1C">
      <w:pPr>
        <w:jc w:val="both"/>
      </w:pPr>
      <w:r w:rsidRPr="00386D99">
        <w:t>(you may need to copy and paste this URL into your browser)</w:t>
      </w:r>
      <w:r w:rsidR="00734BFA" w:rsidRPr="00386D99">
        <w:t xml:space="preserve"> no later than </w:t>
      </w:r>
      <w:r w:rsidR="00734BFA" w:rsidRPr="00972780">
        <w:rPr>
          <w:b/>
        </w:rPr>
        <w:t>1</w:t>
      </w:r>
      <w:r w:rsidR="000A4319" w:rsidRPr="00972780">
        <w:rPr>
          <w:b/>
        </w:rPr>
        <w:t>6</w:t>
      </w:r>
      <w:r w:rsidR="00320EDE" w:rsidRPr="00972780">
        <w:rPr>
          <w:b/>
        </w:rPr>
        <w:t xml:space="preserve">:00 on Wednesday </w:t>
      </w:r>
      <w:r w:rsidR="00972780">
        <w:rPr>
          <w:b/>
        </w:rPr>
        <w:t>31</w:t>
      </w:r>
      <w:r w:rsidR="00972780" w:rsidRPr="00972780">
        <w:rPr>
          <w:b/>
          <w:vertAlign w:val="superscript"/>
        </w:rPr>
        <w:t>st</w:t>
      </w:r>
      <w:r w:rsidR="00972780">
        <w:rPr>
          <w:b/>
        </w:rPr>
        <w:t xml:space="preserve"> July 2024</w:t>
      </w:r>
      <w:r w:rsidR="00734BFA" w:rsidRPr="00386D99">
        <w:t xml:space="preserve">. </w:t>
      </w:r>
    </w:p>
    <w:sectPr w:rsidR="00734BFA" w:rsidRPr="00386D99" w:rsidSect="00FB0E10">
      <w:pgSz w:w="16838" w:h="11906" w:orient="landscape"/>
      <w:pgMar w:top="1134" w:right="1134" w:bottom="851" w:left="1134" w:header="278"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E53EE" w16cid:durableId="032CF720"/>
  <w16cid:commentId w16cid:paraId="13D90B16" w16cid:durableId="664FC2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77A32" w14:textId="77777777" w:rsidR="00B1079B" w:rsidRDefault="00B1079B" w:rsidP="00E13A1B">
      <w:pPr>
        <w:spacing w:before="0" w:line="240" w:lineRule="auto"/>
      </w:pPr>
      <w:r>
        <w:separator/>
      </w:r>
    </w:p>
  </w:endnote>
  <w:endnote w:type="continuationSeparator" w:id="0">
    <w:p w14:paraId="66B60ACA" w14:textId="77777777" w:rsidR="00B1079B" w:rsidRDefault="00B1079B" w:rsidP="00E13A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831524"/>
      <w:docPartObj>
        <w:docPartGallery w:val="Page Numbers (Bottom of Page)"/>
        <w:docPartUnique/>
      </w:docPartObj>
    </w:sdtPr>
    <w:sdtEndPr/>
    <w:sdtContent>
      <w:sdt>
        <w:sdtPr>
          <w:id w:val="-1705238520"/>
          <w:docPartObj>
            <w:docPartGallery w:val="Page Numbers (Top of Page)"/>
            <w:docPartUnique/>
          </w:docPartObj>
        </w:sdtPr>
        <w:sdtEndPr/>
        <w:sdtContent>
          <w:p w14:paraId="2B2E5935" w14:textId="00872D01" w:rsidR="00BC75A6" w:rsidRDefault="00BC75A6">
            <w:pPr>
              <w:pStyle w:val="Footer"/>
            </w:pPr>
            <w:r w:rsidRPr="00BC75A6">
              <w:rPr>
                <w:sz w:val="20"/>
                <w:szCs w:val="20"/>
              </w:rPr>
              <w:t xml:space="preserve">Page </w:t>
            </w:r>
            <w:r w:rsidRPr="00BC75A6">
              <w:rPr>
                <w:b/>
                <w:bCs/>
                <w:sz w:val="20"/>
                <w:szCs w:val="20"/>
              </w:rPr>
              <w:fldChar w:fldCharType="begin"/>
            </w:r>
            <w:r w:rsidRPr="00BC75A6">
              <w:rPr>
                <w:b/>
                <w:bCs/>
                <w:sz w:val="20"/>
                <w:szCs w:val="20"/>
              </w:rPr>
              <w:instrText xml:space="preserve"> PAGE </w:instrText>
            </w:r>
            <w:r w:rsidRPr="00BC75A6">
              <w:rPr>
                <w:b/>
                <w:bCs/>
                <w:sz w:val="20"/>
                <w:szCs w:val="20"/>
              </w:rPr>
              <w:fldChar w:fldCharType="separate"/>
            </w:r>
            <w:r w:rsidR="00EE1BD4">
              <w:rPr>
                <w:b/>
                <w:bCs/>
                <w:noProof/>
                <w:sz w:val="20"/>
                <w:szCs w:val="20"/>
              </w:rPr>
              <w:t>6</w:t>
            </w:r>
            <w:r w:rsidRPr="00BC75A6">
              <w:rPr>
                <w:b/>
                <w:bCs/>
                <w:sz w:val="20"/>
                <w:szCs w:val="20"/>
              </w:rPr>
              <w:fldChar w:fldCharType="end"/>
            </w:r>
            <w:r w:rsidRPr="00BC75A6">
              <w:rPr>
                <w:sz w:val="20"/>
                <w:szCs w:val="20"/>
              </w:rPr>
              <w:t xml:space="preserve"> of </w:t>
            </w:r>
            <w:r w:rsidRPr="00BC75A6">
              <w:rPr>
                <w:b/>
                <w:bCs/>
                <w:sz w:val="20"/>
                <w:szCs w:val="20"/>
              </w:rPr>
              <w:fldChar w:fldCharType="begin"/>
            </w:r>
            <w:r w:rsidRPr="00BC75A6">
              <w:rPr>
                <w:b/>
                <w:bCs/>
                <w:sz w:val="20"/>
                <w:szCs w:val="20"/>
              </w:rPr>
              <w:instrText xml:space="preserve"> NUMPAGES  </w:instrText>
            </w:r>
            <w:r w:rsidRPr="00BC75A6">
              <w:rPr>
                <w:b/>
                <w:bCs/>
                <w:sz w:val="20"/>
                <w:szCs w:val="20"/>
              </w:rPr>
              <w:fldChar w:fldCharType="separate"/>
            </w:r>
            <w:r w:rsidR="00EE1BD4">
              <w:rPr>
                <w:b/>
                <w:bCs/>
                <w:noProof/>
                <w:sz w:val="20"/>
                <w:szCs w:val="20"/>
              </w:rPr>
              <w:t>8</w:t>
            </w:r>
            <w:r w:rsidRPr="00BC75A6">
              <w:rPr>
                <w:b/>
                <w:bCs/>
                <w:sz w:val="20"/>
                <w:szCs w:val="20"/>
              </w:rPr>
              <w:fldChar w:fldCharType="end"/>
            </w:r>
          </w:p>
        </w:sdtContent>
      </w:sdt>
    </w:sdtContent>
  </w:sdt>
  <w:p w14:paraId="7C73B790" w14:textId="77777777" w:rsidR="00980038" w:rsidRDefault="00980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F49E" w14:textId="2A974C00" w:rsidR="008C0AC6" w:rsidRDefault="008C0AC6" w:rsidP="008C0AC6">
    <w:pPr>
      <w:pStyle w:val="Footer"/>
      <w:tabs>
        <w:tab w:val="clear" w:pos="4513"/>
        <w:tab w:val="clear" w:pos="9026"/>
        <w:tab w:val="center" w:pos="4536"/>
        <w:tab w:val="right" w:pos="9638"/>
      </w:tabs>
    </w:pPr>
    <w:r>
      <w:rPr>
        <w:noProof/>
        <w:lang w:eastAsia="en-GB"/>
      </w:rPr>
      <w:drawing>
        <wp:inline distT="0" distB="0" distL="0" distR="0" wp14:anchorId="094B66B5" wp14:editId="2CAFE4E7">
          <wp:extent cx="2040152" cy="8204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141" cy="824437"/>
                  </a:xfrm>
                  <a:prstGeom prst="rect">
                    <a:avLst/>
                  </a:prstGeom>
                  <a:noFill/>
                  <a:ln>
                    <a:noFill/>
                  </a:ln>
                </pic:spPr>
              </pic:pic>
            </a:graphicData>
          </a:graphic>
        </wp:inline>
      </w:drawing>
    </w:r>
    <w:r>
      <w:tab/>
    </w:r>
    <w:r>
      <w:tab/>
    </w:r>
    <w:r w:rsidRPr="0085669F">
      <w:rPr>
        <w:noProof/>
        <w:lang w:eastAsia="en-GB"/>
      </w:rPr>
      <w:drawing>
        <wp:inline distT="0" distB="0" distL="0" distR="0" wp14:anchorId="24423BE9" wp14:editId="748B7471">
          <wp:extent cx="2211070" cy="6292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ds university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1070" cy="629285"/>
                  </a:xfrm>
                  <a:prstGeom prst="rect">
                    <a:avLst/>
                  </a:prstGeom>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052ED" w14:textId="77777777" w:rsidR="00B1079B" w:rsidRDefault="00B1079B" w:rsidP="00E13A1B">
      <w:pPr>
        <w:spacing w:before="0" w:line="240" w:lineRule="auto"/>
      </w:pPr>
      <w:r>
        <w:separator/>
      </w:r>
    </w:p>
  </w:footnote>
  <w:footnote w:type="continuationSeparator" w:id="0">
    <w:p w14:paraId="2259173A" w14:textId="77777777" w:rsidR="00B1079B" w:rsidRDefault="00B1079B" w:rsidP="00E13A1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5A64" w14:textId="77777777" w:rsidR="00980038" w:rsidRDefault="00980038" w:rsidP="006060C5">
    <w:pPr>
      <w:pStyle w:val="Header"/>
    </w:pPr>
  </w:p>
  <w:p w14:paraId="246F337C" w14:textId="68D70775" w:rsidR="00980038" w:rsidRDefault="008C0AC6" w:rsidP="00273E9C">
    <w:pPr>
      <w:pStyle w:val="Header"/>
      <w:tabs>
        <w:tab w:val="clear" w:pos="9026"/>
        <w:tab w:val="left" w:pos="6574"/>
      </w:tabs>
      <w:jc w:val="center"/>
    </w:pPr>
    <w:r w:rsidRPr="00336509">
      <w:rPr>
        <w:rFonts w:ascii="Calibri" w:eastAsia="Calibri" w:hAnsi="Calibri" w:cs="Times New Roman"/>
        <w:noProof/>
        <w:highlight w:val="yellow"/>
        <w:lang w:eastAsia="en-GB"/>
      </w:rPr>
      <w:drawing>
        <wp:inline distT="0" distB="0" distL="0" distR="0" wp14:anchorId="68C2F6E2" wp14:editId="4740DA7F">
          <wp:extent cx="6120130" cy="94893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20130" cy="9489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67299"/>
    <w:multiLevelType w:val="hybridMultilevel"/>
    <w:tmpl w:val="49B63D6C"/>
    <w:lvl w:ilvl="0" w:tplc="08090009">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90D65D7"/>
    <w:multiLevelType w:val="multilevel"/>
    <w:tmpl w:val="667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D90D30"/>
    <w:multiLevelType w:val="hybridMultilevel"/>
    <w:tmpl w:val="B5F4BEA2"/>
    <w:lvl w:ilvl="0" w:tplc="03B0C9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FC5D02"/>
    <w:multiLevelType w:val="multilevel"/>
    <w:tmpl w:val="C0E6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5646B"/>
    <w:multiLevelType w:val="hybridMultilevel"/>
    <w:tmpl w:val="3378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857D30"/>
    <w:multiLevelType w:val="hybridMultilevel"/>
    <w:tmpl w:val="CD8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E04469"/>
    <w:multiLevelType w:val="hybridMultilevel"/>
    <w:tmpl w:val="46E4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80E49"/>
    <w:multiLevelType w:val="hybridMultilevel"/>
    <w:tmpl w:val="6DAE30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1556F12"/>
    <w:multiLevelType w:val="hybridMultilevel"/>
    <w:tmpl w:val="05B416DE"/>
    <w:lvl w:ilvl="0" w:tplc="FFFFFFFF">
      <w:start w:val="6"/>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00898"/>
    <w:multiLevelType w:val="multilevel"/>
    <w:tmpl w:val="D70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5A13A2"/>
    <w:multiLevelType w:val="multilevel"/>
    <w:tmpl w:val="D71C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885BDA"/>
    <w:multiLevelType w:val="multilevel"/>
    <w:tmpl w:val="294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4366B4"/>
    <w:multiLevelType w:val="hybridMultilevel"/>
    <w:tmpl w:val="CDA6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8575C7"/>
    <w:multiLevelType w:val="multilevel"/>
    <w:tmpl w:val="4792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267E8B"/>
    <w:multiLevelType w:val="hybridMultilevel"/>
    <w:tmpl w:val="0BAE9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8A6ACD"/>
    <w:multiLevelType w:val="hybridMultilevel"/>
    <w:tmpl w:val="2084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7E7C31"/>
    <w:multiLevelType w:val="multilevel"/>
    <w:tmpl w:val="822A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2A6074"/>
    <w:multiLevelType w:val="multilevel"/>
    <w:tmpl w:val="F6B0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AF58D5"/>
    <w:multiLevelType w:val="multilevel"/>
    <w:tmpl w:val="3FD4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521EDD"/>
    <w:multiLevelType w:val="hybridMultilevel"/>
    <w:tmpl w:val="730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5E4B7F"/>
    <w:multiLevelType w:val="hybridMultilevel"/>
    <w:tmpl w:val="F78AF95E"/>
    <w:lvl w:ilvl="0" w:tplc="1AC45732">
      <w:start w:val="1"/>
      <w:numFmt w:val="bullet"/>
      <w:lvlText w:val="•"/>
      <w:lvlJc w:val="left"/>
      <w:pPr>
        <w:tabs>
          <w:tab w:val="num" w:pos="720"/>
        </w:tabs>
        <w:ind w:left="720" w:hanging="360"/>
      </w:pPr>
      <w:rPr>
        <w:rFonts w:ascii="Arial" w:hAnsi="Arial" w:hint="default"/>
      </w:rPr>
    </w:lvl>
    <w:lvl w:ilvl="1" w:tplc="A48ABE88" w:tentative="1">
      <w:start w:val="1"/>
      <w:numFmt w:val="bullet"/>
      <w:lvlText w:val="•"/>
      <w:lvlJc w:val="left"/>
      <w:pPr>
        <w:tabs>
          <w:tab w:val="num" w:pos="1440"/>
        </w:tabs>
        <w:ind w:left="1440" w:hanging="360"/>
      </w:pPr>
      <w:rPr>
        <w:rFonts w:ascii="Arial" w:hAnsi="Arial" w:hint="default"/>
      </w:rPr>
    </w:lvl>
    <w:lvl w:ilvl="2" w:tplc="1D70995E" w:tentative="1">
      <w:start w:val="1"/>
      <w:numFmt w:val="bullet"/>
      <w:lvlText w:val="•"/>
      <w:lvlJc w:val="left"/>
      <w:pPr>
        <w:tabs>
          <w:tab w:val="num" w:pos="2160"/>
        </w:tabs>
        <w:ind w:left="2160" w:hanging="360"/>
      </w:pPr>
      <w:rPr>
        <w:rFonts w:ascii="Arial" w:hAnsi="Arial" w:hint="default"/>
      </w:rPr>
    </w:lvl>
    <w:lvl w:ilvl="3" w:tplc="1494DF00" w:tentative="1">
      <w:start w:val="1"/>
      <w:numFmt w:val="bullet"/>
      <w:lvlText w:val="•"/>
      <w:lvlJc w:val="left"/>
      <w:pPr>
        <w:tabs>
          <w:tab w:val="num" w:pos="2880"/>
        </w:tabs>
        <w:ind w:left="2880" w:hanging="360"/>
      </w:pPr>
      <w:rPr>
        <w:rFonts w:ascii="Arial" w:hAnsi="Arial" w:hint="default"/>
      </w:rPr>
    </w:lvl>
    <w:lvl w:ilvl="4" w:tplc="829E72A8" w:tentative="1">
      <w:start w:val="1"/>
      <w:numFmt w:val="bullet"/>
      <w:lvlText w:val="•"/>
      <w:lvlJc w:val="left"/>
      <w:pPr>
        <w:tabs>
          <w:tab w:val="num" w:pos="3600"/>
        </w:tabs>
        <w:ind w:left="3600" w:hanging="360"/>
      </w:pPr>
      <w:rPr>
        <w:rFonts w:ascii="Arial" w:hAnsi="Arial" w:hint="default"/>
      </w:rPr>
    </w:lvl>
    <w:lvl w:ilvl="5" w:tplc="29AC02BE" w:tentative="1">
      <w:start w:val="1"/>
      <w:numFmt w:val="bullet"/>
      <w:lvlText w:val="•"/>
      <w:lvlJc w:val="left"/>
      <w:pPr>
        <w:tabs>
          <w:tab w:val="num" w:pos="4320"/>
        </w:tabs>
        <w:ind w:left="4320" w:hanging="360"/>
      </w:pPr>
      <w:rPr>
        <w:rFonts w:ascii="Arial" w:hAnsi="Arial" w:hint="default"/>
      </w:rPr>
    </w:lvl>
    <w:lvl w:ilvl="6" w:tplc="823E017C" w:tentative="1">
      <w:start w:val="1"/>
      <w:numFmt w:val="bullet"/>
      <w:lvlText w:val="•"/>
      <w:lvlJc w:val="left"/>
      <w:pPr>
        <w:tabs>
          <w:tab w:val="num" w:pos="5040"/>
        </w:tabs>
        <w:ind w:left="5040" w:hanging="360"/>
      </w:pPr>
      <w:rPr>
        <w:rFonts w:ascii="Arial" w:hAnsi="Arial" w:hint="default"/>
      </w:rPr>
    </w:lvl>
    <w:lvl w:ilvl="7" w:tplc="53CAD438" w:tentative="1">
      <w:start w:val="1"/>
      <w:numFmt w:val="bullet"/>
      <w:lvlText w:val="•"/>
      <w:lvlJc w:val="left"/>
      <w:pPr>
        <w:tabs>
          <w:tab w:val="num" w:pos="5760"/>
        </w:tabs>
        <w:ind w:left="5760" w:hanging="360"/>
      </w:pPr>
      <w:rPr>
        <w:rFonts w:ascii="Arial" w:hAnsi="Arial" w:hint="default"/>
      </w:rPr>
    </w:lvl>
    <w:lvl w:ilvl="8" w:tplc="04CC65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3838D4"/>
    <w:multiLevelType w:val="hybridMultilevel"/>
    <w:tmpl w:val="B45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690171"/>
    <w:multiLevelType w:val="hybridMultilevel"/>
    <w:tmpl w:val="400C90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670406"/>
    <w:multiLevelType w:val="hybridMultilevel"/>
    <w:tmpl w:val="15EE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579F5"/>
    <w:multiLevelType w:val="multilevel"/>
    <w:tmpl w:val="DF2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1D3436"/>
    <w:multiLevelType w:val="hybridMultilevel"/>
    <w:tmpl w:val="D11805D8"/>
    <w:lvl w:ilvl="0" w:tplc="E1262C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8970235"/>
    <w:multiLevelType w:val="hybridMultilevel"/>
    <w:tmpl w:val="8F507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5120CC"/>
    <w:multiLevelType w:val="hybridMultilevel"/>
    <w:tmpl w:val="C6763B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0"/>
  </w:num>
  <w:num w:numId="13">
    <w:abstractNumId w:val="16"/>
  </w:num>
  <w:num w:numId="14">
    <w:abstractNumId w:val="32"/>
  </w:num>
  <w:num w:numId="15">
    <w:abstractNumId w:val="35"/>
  </w:num>
  <w:num w:numId="16">
    <w:abstractNumId w:val="14"/>
  </w:num>
  <w:num w:numId="17">
    <w:abstractNumId w:val="31"/>
  </w:num>
  <w:num w:numId="18">
    <w:abstractNumId w:val="12"/>
  </w:num>
  <w:num w:numId="19">
    <w:abstractNumId w:val="37"/>
  </w:num>
  <w:num w:numId="20">
    <w:abstractNumId w:val="29"/>
  </w:num>
  <w:num w:numId="21">
    <w:abstractNumId w:val="22"/>
  </w:num>
  <w:num w:numId="22">
    <w:abstractNumId w:val="25"/>
  </w:num>
  <w:num w:numId="23">
    <w:abstractNumId w:val="15"/>
  </w:num>
  <w:num w:numId="24">
    <w:abstractNumId w:val="36"/>
  </w:num>
  <w:num w:numId="25">
    <w:abstractNumId w:val="17"/>
  </w:num>
  <w:num w:numId="26">
    <w:abstractNumId w:val="33"/>
  </w:num>
  <w:num w:numId="27">
    <w:abstractNumId w:val="18"/>
  </w:num>
  <w:num w:numId="28">
    <w:abstractNumId w:val="13"/>
  </w:num>
  <w:num w:numId="29">
    <w:abstractNumId w:val="26"/>
  </w:num>
  <w:num w:numId="30">
    <w:abstractNumId w:val="20"/>
  </w:num>
  <w:num w:numId="31">
    <w:abstractNumId w:val="21"/>
  </w:num>
  <w:num w:numId="32">
    <w:abstractNumId w:val="19"/>
  </w:num>
  <w:num w:numId="33">
    <w:abstractNumId w:val="34"/>
  </w:num>
  <w:num w:numId="34">
    <w:abstractNumId w:val="27"/>
  </w:num>
  <w:num w:numId="35">
    <w:abstractNumId w:val="11"/>
  </w:num>
  <w:num w:numId="36">
    <w:abstractNumId w:val="23"/>
  </w:num>
  <w:num w:numId="37">
    <w:abstractNumId w:val="2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1B"/>
    <w:rsid w:val="000012E4"/>
    <w:rsid w:val="000027F2"/>
    <w:rsid w:val="00025518"/>
    <w:rsid w:val="0004486F"/>
    <w:rsid w:val="00047B8E"/>
    <w:rsid w:val="00052084"/>
    <w:rsid w:val="00052DF7"/>
    <w:rsid w:val="00060603"/>
    <w:rsid w:val="00061095"/>
    <w:rsid w:val="00075509"/>
    <w:rsid w:val="00084E4F"/>
    <w:rsid w:val="000932BE"/>
    <w:rsid w:val="000A395C"/>
    <w:rsid w:val="000A4319"/>
    <w:rsid w:val="000D4207"/>
    <w:rsid w:val="000D4DBF"/>
    <w:rsid w:val="000D6875"/>
    <w:rsid w:val="000D72BD"/>
    <w:rsid w:val="000F1B5E"/>
    <w:rsid w:val="000F1F04"/>
    <w:rsid w:val="00117753"/>
    <w:rsid w:val="00121549"/>
    <w:rsid w:val="0013534D"/>
    <w:rsid w:val="00140E39"/>
    <w:rsid w:val="00154681"/>
    <w:rsid w:val="00167E08"/>
    <w:rsid w:val="001742E8"/>
    <w:rsid w:val="001930BB"/>
    <w:rsid w:val="001A0FB1"/>
    <w:rsid w:val="001C09A6"/>
    <w:rsid w:val="001C2F45"/>
    <w:rsid w:val="001D25B6"/>
    <w:rsid w:val="001D3410"/>
    <w:rsid w:val="001D4EA8"/>
    <w:rsid w:val="001E1C53"/>
    <w:rsid w:val="001E6C52"/>
    <w:rsid w:val="00204867"/>
    <w:rsid w:val="002158F4"/>
    <w:rsid w:val="00230108"/>
    <w:rsid w:val="002504B6"/>
    <w:rsid w:val="00263D00"/>
    <w:rsid w:val="0026717E"/>
    <w:rsid w:val="00273123"/>
    <w:rsid w:val="00273E9C"/>
    <w:rsid w:val="002771F2"/>
    <w:rsid w:val="002A237B"/>
    <w:rsid w:val="002A64F4"/>
    <w:rsid w:val="002A73B9"/>
    <w:rsid w:val="002A7564"/>
    <w:rsid w:val="002B21C9"/>
    <w:rsid w:val="002C13AB"/>
    <w:rsid w:val="002D646E"/>
    <w:rsid w:val="002D6D71"/>
    <w:rsid w:val="002D6D7C"/>
    <w:rsid w:val="002E0392"/>
    <w:rsid w:val="002E3B21"/>
    <w:rsid w:val="002F0131"/>
    <w:rsid w:val="002F15DA"/>
    <w:rsid w:val="003015E4"/>
    <w:rsid w:val="0030642C"/>
    <w:rsid w:val="003140E8"/>
    <w:rsid w:val="00320EDE"/>
    <w:rsid w:val="00330467"/>
    <w:rsid w:val="003400F1"/>
    <w:rsid w:val="00340B93"/>
    <w:rsid w:val="00375FA7"/>
    <w:rsid w:val="003852E7"/>
    <w:rsid w:val="00386D99"/>
    <w:rsid w:val="003A535F"/>
    <w:rsid w:val="003B5196"/>
    <w:rsid w:val="003B5C6B"/>
    <w:rsid w:val="003C0655"/>
    <w:rsid w:val="003C5A4B"/>
    <w:rsid w:val="003D19C5"/>
    <w:rsid w:val="003D4E11"/>
    <w:rsid w:val="003E5AD7"/>
    <w:rsid w:val="003F0BA9"/>
    <w:rsid w:val="003F227A"/>
    <w:rsid w:val="00402B89"/>
    <w:rsid w:val="00412522"/>
    <w:rsid w:val="00416AA0"/>
    <w:rsid w:val="004233C3"/>
    <w:rsid w:val="00423923"/>
    <w:rsid w:val="00434391"/>
    <w:rsid w:val="00436651"/>
    <w:rsid w:val="004622E7"/>
    <w:rsid w:val="00481610"/>
    <w:rsid w:val="004C2BF7"/>
    <w:rsid w:val="004C47D9"/>
    <w:rsid w:val="004D496A"/>
    <w:rsid w:val="005036CD"/>
    <w:rsid w:val="00513AD6"/>
    <w:rsid w:val="0052260B"/>
    <w:rsid w:val="00533834"/>
    <w:rsid w:val="0056264E"/>
    <w:rsid w:val="00565EDF"/>
    <w:rsid w:val="005968EB"/>
    <w:rsid w:val="00596CB0"/>
    <w:rsid w:val="005A3786"/>
    <w:rsid w:val="005A6548"/>
    <w:rsid w:val="005B00C7"/>
    <w:rsid w:val="005B0ADE"/>
    <w:rsid w:val="005B0D14"/>
    <w:rsid w:val="005B2A6A"/>
    <w:rsid w:val="005C161B"/>
    <w:rsid w:val="005E18CE"/>
    <w:rsid w:val="00603F7A"/>
    <w:rsid w:val="006046B3"/>
    <w:rsid w:val="006058B2"/>
    <w:rsid w:val="006060C5"/>
    <w:rsid w:val="00613487"/>
    <w:rsid w:val="00633080"/>
    <w:rsid w:val="0063408A"/>
    <w:rsid w:val="00634E5A"/>
    <w:rsid w:val="006422C8"/>
    <w:rsid w:val="00650E3E"/>
    <w:rsid w:val="00654A99"/>
    <w:rsid w:val="00660905"/>
    <w:rsid w:val="00676B1A"/>
    <w:rsid w:val="006A167D"/>
    <w:rsid w:val="006A3ECC"/>
    <w:rsid w:val="006A6F35"/>
    <w:rsid w:val="006B5D52"/>
    <w:rsid w:val="006C13F2"/>
    <w:rsid w:val="006C3814"/>
    <w:rsid w:val="006C61F5"/>
    <w:rsid w:val="006D4725"/>
    <w:rsid w:val="006F163E"/>
    <w:rsid w:val="006F190C"/>
    <w:rsid w:val="006F274E"/>
    <w:rsid w:val="00712802"/>
    <w:rsid w:val="00715256"/>
    <w:rsid w:val="00732638"/>
    <w:rsid w:val="00734BFA"/>
    <w:rsid w:val="0074478D"/>
    <w:rsid w:val="00760E8B"/>
    <w:rsid w:val="00774CB0"/>
    <w:rsid w:val="00781E4A"/>
    <w:rsid w:val="0079221F"/>
    <w:rsid w:val="007943BB"/>
    <w:rsid w:val="007B7D46"/>
    <w:rsid w:val="007C0674"/>
    <w:rsid w:val="007D07E2"/>
    <w:rsid w:val="007E1EDB"/>
    <w:rsid w:val="007E3E53"/>
    <w:rsid w:val="007E7B92"/>
    <w:rsid w:val="007F0590"/>
    <w:rsid w:val="007F10CF"/>
    <w:rsid w:val="007F192A"/>
    <w:rsid w:val="007F57E2"/>
    <w:rsid w:val="007F5AF2"/>
    <w:rsid w:val="008053E9"/>
    <w:rsid w:val="00813E18"/>
    <w:rsid w:val="0081594C"/>
    <w:rsid w:val="00827473"/>
    <w:rsid w:val="00836FFE"/>
    <w:rsid w:val="00851789"/>
    <w:rsid w:val="00860D3E"/>
    <w:rsid w:val="008645F6"/>
    <w:rsid w:val="00865EC2"/>
    <w:rsid w:val="0086682A"/>
    <w:rsid w:val="00873D7B"/>
    <w:rsid w:val="00880119"/>
    <w:rsid w:val="0088509C"/>
    <w:rsid w:val="00890E90"/>
    <w:rsid w:val="008C0AC6"/>
    <w:rsid w:val="008C4D24"/>
    <w:rsid w:val="008F0E2B"/>
    <w:rsid w:val="008F7B98"/>
    <w:rsid w:val="00902F24"/>
    <w:rsid w:val="0091059B"/>
    <w:rsid w:val="009124FA"/>
    <w:rsid w:val="00926AF2"/>
    <w:rsid w:val="00930117"/>
    <w:rsid w:val="00931479"/>
    <w:rsid w:val="00935D25"/>
    <w:rsid w:val="00936169"/>
    <w:rsid w:val="009408CC"/>
    <w:rsid w:val="00940FA6"/>
    <w:rsid w:val="0095683F"/>
    <w:rsid w:val="00972780"/>
    <w:rsid w:val="00980038"/>
    <w:rsid w:val="0099121F"/>
    <w:rsid w:val="0099788F"/>
    <w:rsid w:val="009A3DD5"/>
    <w:rsid w:val="009C5C6E"/>
    <w:rsid w:val="009E2162"/>
    <w:rsid w:val="00A13FBE"/>
    <w:rsid w:val="00A32D2F"/>
    <w:rsid w:val="00A365D4"/>
    <w:rsid w:val="00A36CF5"/>
    <w:rsid w:val="00A45D76"/>
    <w:rsid w:val="00A510C9"/>
    <w:rsid w:val="00A5315C"/>
    <w:rsid w:val="00A8635E"/>
    <w:rsid w:val="00A86F8B"/>
    <w:rsid w:val="00A93D1C"/>
    <w:rsid w:val="00A952B4"/>
    <w:rsid w:val="00AB77AA"/>
    <w:rsid w:val="00AD1B4C"/>
    <w:rsid w:val="00AD3173"/>
    <w:rsid w:val="00AD612B"/>
    <w:rsid w:val="00AD6787"/>
    <w:rsid w:val="00AE5E00"/>
    <w:rsid w:val="00B014CD"/>
    <w:rsid w:val="00B1079B"/>
    <w:rsid w:val="00B221C0"/>
    <w:rsid w:val="00B23E4E"/>
    <w:rsid w:val="00B30403"/>
    <w:rsid w:val="00B355F7"/>
    <w:rsid w:val="00B3772F"/>
    <w:rsid w:val="00B6036D"/>
    <w:rsid w:val="00B67842"/>
    <w:rsid w:val="00B73992"/>
    <w:rsid w:val="00B7564E"/>
    <w:rsid w:val="00BC13A6"/>
    <w:rsid w:val="00BC2C60"/>
    <w:rsid w:val="00BC75A6"/>
    <w:rsid w:val="00BE13B8"/>
    <w:rsid w:val="00BF7982"/>
    <w:rsid w:val="00BF7C01"/>
    <w:rsid w:val="00C033F7"/>
    <w:rsid w:val="00C41167"/>
    <w:rsid w:val="00C43089"/>
    <w:rsid w:val="00C50E01"/>
    <w:rsid w:val="00C602ED"/>
    <w:rsid w:val="00C60314"/>
    <w:rsid w:val="00C60E21"/>
    <w:rsid w:val="00C623EC"/>
    <w:rsid w:val="00C62586"/>
    <w:rsid w:val="00C626E8"/>
    <w:rsid w:val="00C659A2"/>
    <w:rsid w:val="00C766EE"/>
    <w:rsid w:val="00CA19CD"/>
    <w:rsid w:val="00CA4F6A"/>
    <w:rsid w:val="00CA6EF9"/>
    <w:rsid w:val="00CA7D4C"/>
    <w:rsid w:val="00CB1667"/>
    <w:rsid w:val="00CB41CD"/>
    <w:rsid w:val="00CD7C65"/>
    <w:rsid w:val="00CE1284"/>
    <w:rsid w:val="00CF4980"/>
    <w:rsid w:val="00CF4A5F"/>
    <w:rsid w:val="00D00D33"/>
    <w:rsid w:val="00D03E53"/>
    <w:rsid w:val="00D054FD"/>
    <w:rsid w:val="00D20A85"/>
    <w:rsid w:val="00D26946"/>
    <w:rsid w:val="00D34F80"/>
    <w:rsid w:val="00D479A9"/>
    <w:rsid w:val="00D613D5"/>
    <w:rsid w:val="00D66031"/>
    <w:rsid w:val="00D74B6F"/>
    <w:rsid w:val="00D87815"/>
    <w:rsid w:val="00DC168B"/>
    <w:rsid w:val="00DD4AF6"/>
    <w:rsid w:val="00DD6637"/>
    <w:rsid w:val="00DE2F17"/>
    <w:rsid w:val="00DF0AEA"/>
    <w:rsid w:val="00E057DF"/>
    <w:rsid w:val="00E13A1B"/>
    <w:rsid w:val="00E209F2"/>
    <w:rsid w:val="00E21CB1"/>
    <w:rsid w:val="00E74398"/>
    <w:rsid w:val="00E848E8"/>
    <w:rsid w:val="00E9365D"/>
    <w:rsid w:val="00EA0188"/>
    <w:rsid w:val="00EB66B1"/>
    <w:rsid w:val="00EC35FE"/>
    <w:rsid w:val="00EC61B5"/>
    <w:rsid w:val="00ED3359"/>
    <w:rsid w:val="00EE1BD4"/>
    <w:rsid w:val="00EE6801"/>
    <w:rsid w:val="00F3204E"/>
    <w:rsid w:val="00F367F1"/>
    <w:rsid w:val="00F3749C"/>
    <w:rsid w:val="00F419B2"/>
    <w:rsid w:val="00F4335E"/>
    <w:rsid w:val="00F50C30"/>
    <w:rsid w:val="00F60021"/>
    <w:rsid w:val="00F878DB"/>
    <w:rsid w:val="00F936B8"/>
    <w:rsid w:val="00FB0E10"/>
    <w:rsid w:val="00FB5E45"/>
    <w:rsid w:val="00FC4D3E"/>
    <w:rsid w:val="00FE2373"/>
    <w:rsid w:val="00FF0F4A"/>
    <w:rsid w:val="0BEF40D6"/>
    <w:rsid w:val="0CEFB4EC"/>
    <w:rsid w:val="1866B9CF"/>
    <w:rsid w:val="448A374B"/>
    <w:rsid w:val="459D47C4"/>
    <w:rsid w:val="4E2BDB76"/>
    <w:rsid w:val="533CA490"/>
    <w:rsid w:val="5EA55A35"/>
    <w:rsid w:val="5FB5AF12"/>
    <w:rsid w:val="61A571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2F9B7"/>
  <w15:docId w15:val="{438CBCE6-69BC-4920-A529-4C52847C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8F0E2B"/>
    <w:pPr>
      <w:keepNext/>
      <w:keepLines/>
      <w:spacing w:before="240" w:after="120"/>
      <w:jc w:val="both"/>
      <w:outlineLvl w:val="1"/>
    </w:pPr>
    <w:rPr>
      <w:rFonts w:eastAsiaTheme="majorEastAsia"/>
    </w:rPr>
  </w:style>
  <w:style w:type="paragraph" w:styleId="Heading3">
    <w:name w:val="heading 3"/>
    <w:basedOn w:val="Normal"/>
    <w:next w:val="Normal"/>
    <w:link w:val="Heading3Char"/>
    <w:autoRedefine/>
    <w:uiPriority w:val="9"/>
    <w:unhideWhenUsed/>
    <w:qFormat/>
    <w:rsid w:val="00676B1A"/>
    <w:pPr>
      <w:keepNext/>
      <w:keepLines/>
      <w:spacing w:before="240" w:after="120"/>
      <w:outlineLvl w:val="2"/>
    </w:pPr>
    <w:rPr>
      <w:rFonts w:eastAsiaTheme="majorEastAsia"/>
      <w:b/>
      <w:bCs/>
      <w:sz w:val="32"/>
      <w:szCs w:val="32"/>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8F0E2B"/>
    <w:rPr>
      <w:rFonts w:eastAsiaTheme="majorEastAsia"/>
    </w:rPr>
  </w:style>
  <w:style w:type="character" w:customStyle="1" w:styleId="Heading3Char">
    <w:name w:val="Heading 3 Char"/>
    <w:basedOn w:val="DefaultParagraphFont"/>
    <w:link w:val="Heading3"/>
    <w:uiPriority w:val="9"/>
    <w:rsid w:val="00676B1A"/>
    <w:rPr>
      <w:rFonts w:eastAsiaTheme="majorEastAsia"/>
      <w:b/>
      <w:bCs/>
      <w:sz w:val="32"/>
      <w:szCs w:val="32"/>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BalloonText">
    <w:name w:val="Balloon Text"/>
    <w:basedOn w:val="Normal"/>
    <w:link w:val="BalloonTextChar"/>
    <w:uiPriority w:val="99"/>
    <w:semiHidden/>
    <w:unhideWhenUsed/>
    <w:rsid w:val="00E13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A1B"/>
    <w:rPr>
      <w:rFonts w:ascii="Tahoma" w:hAnsi="Tahoma" w:cs="Tahoma"/>
      <w:sz w:val="16"/>
      <w:szCs w:val="16"/>
    </w:rPr>
  </w:style>
  <w:style w:type="paragraph" w:styleId="Header">
    <w:name w:val="header"/>
    <w:basedOn w:val="Normal"/>
    <w:link w:val="HeaderChar"/>
    <w:uiPriority w:val="99"/>
    <w:unhideWhenUsed/>
    <w:rsid w:val="00E13A1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13A1B"/>
  </w:style>
  <w:style w:type="paragraph" w:styleId="Footer">
    <w:name w:val="footer"/>
    <w:basedOn w:val="Normal"/>
    <w:link w:val="FooterChar"/>
    <w:uiPriority w:val="99"/>
    <w:unhideWhenUsed/>
    <w:rsid w:val="00E13A1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13A1B"/>
  </w:style>
  <w:style w:type="character" w:styleId="CommentReference">
    <w:name w:val="annotation reference"/>
    <w:basedOn w:val="DefaultParagraphFont"/>
    <w:uiPriority w:val="99"/>
    <w:semiHidden/>
    <w:unhideWhenUsed/>
    <w:rsid w:val="00D87815"/>
    <w:rPr>
      <w:sz w:val="16"/>
      <w:szCs w:val="16"/>
    </w:rPr>
  </w:style>
  <w:style w:type="paragraph" w:styleId="CommentText">
    <w:name w:val="annotation text"/>
    <w:basedOn w:val="Normal"/>
    <w:link w:val="CommentTextChar"/>
    <w:uiPriority w:val="99"/>
    <w:unhideWhenUsed/>
    <w:rsid w:val="00D87815"/>
    <w:pPr>
      <w:spacing w:line="240" w:lineRule="auto"/>
    </w:pPr>
    <w:rPr>
      <w:sz w:val="20"/>
      <w:szCs w:val="20"/>
    </w:rPr>
  </w:style>
  <w:style w:type="character" w:customStyle="1" w:styleId="CommentTextChar">
    <w:name w:val="Comment Text Char"/>
    <w:basedOn w:val="DefaultParagraphFont"/>
    <w:link w:val="CommentText"/>
    <w:uiPriority w:val="99"/>
    <w:rsid w:val="00D87815"/>
    <w:rPr>
      <w:sz w:val="20"/>
      <w:szCs w:val="20"/>
    </w:rPr>
  </w:style>
  <w:style w:type="paragraph" w:styleId="CommentSubject">
    <w:name w:val="annotation subject"/>
    <w:basedOn w:val="CommentText"/>
    <w:next w:val="CommentText"/>
    <w:link w:val="CommentSubjectChar"/>
    <w:uiPriority w:val="99"/>
    <w:semiHidden/>
    <w:unhideWhenUsed/>
    <w:rsid w:val="00D87815"/>
    <w:rPr>
      <w:b/>
      <w:bCs/>
    </w:rPr>
  </w:style>
  <w:style w:type="character" w:customStyle="1" w:styleId="CommentSubjectChar">
    <w:name w:val="Comment Subject Char"/>
    <w:basedOn w:val="CommentTextChar"/>
    <w:link w:val="CommentSubject"/>
    <w:uiPriority w:val="99"/>
    <w:semiHidden/>
    <w:rsid w:val="00D87815"/>
    <w:rPr>
      <w:b/>
      <w:bCs/>
      <w:sz w:val="20"/>
      <w:szCs w:val="20"/>
    </w:rPr>
  </w:style>
  <w:style w:type="paragraph" w:styleId="ListParagraph">
    <w:name w:val="List Paragraph"/>
    <w:basedOn w:val="Normal"/>
    <w:uiPriority w:val="34"/>
    <w:qFormat/>
    <w:rsid w:val="00D87815"/>
    <w:pPr>
      <w:ind w:left="720"/>
      <w:contextualSpacing/>
    </w:pPr>
  </w:style>
  <w:style w:type="character" w:styleId="Hyperlink">
    <w:name w:val="Hyperlink"/>
    <w:basedOn w:val="DefaultParagraphFont"/>
    <w:uiPriority w:val="99"/>
    <w:unhideWhenUsed/>
    <w:rsid w:val="003C0655"/>
    <w:rPr>
      <w:color w:val="0000FF" w:themeColor="hyperlink"/>
      <w:u w:val="single"/>
    </w:rPr>
  </w:style>
  <w:style w:type="table" w:styleId="TableGrid">
    <w:name w:val="Table Grid"/>
    <w:basedOn w:val="TableNormal"/>
    <w:uiPriority w:val="59"/>
    <w:rsid w:val="0005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2A6A"/>
    <w:rPr>
      <w:color w:val="800080" w:themeColor="followedHyperlink"/>
      <w:u w:val="single"/>
    </w:rPr>
  </w:style>
  <w:style w:type="table" w:customStyle="1" w:styleId="TableGrid2">
    <w:name w:val="Table Grid2"/>
    <w:basedOn w:val="TableNormal"/>
    <w:next w:val="TableGrid"/>
    <w:uiPriority w:val="59"/>
    <w:rsid w:val="0088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4A5F"/>
  </w:style>
  <w:style w:type="character" w:customStyle="1" w:styleId="eop">
    <w:name w:val="eop"/>
    <w:basedOn w:val="DefaultParagraphFont"/>
    <w:rsid w:val="00CF4A5F"/>
  </w:style>
  <w:style w:type="paragraph" w:customStyle="1" w:styleId="paragraph">
    <w:name w:val="paragraph"/>
    <w:basedOn w:val="Normal"/>
    <w:rsid w:val="00CF4A5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0D4DBF"/>
    <w:rPr>
      <w:color w:val="605E5C"/>
      <w:shd w:val="clear" w:color="auto" w:fill="E1DFDD"/>
    </w:rPr>
  </w:style>
  <w:style w:type="paragraph" w:styleId="Revision">
    <w:name w:val="Revision"/>
    <w:hidden/>
    <w:uiPriority w:val="99"/>
    <w:semiHidden/>
    <w:rsid w:val="00A86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29216">
      <w:bodyDiv w:val="1"/>
      <w:marLeft w:val="0"/>
      <w:marRight w:val="0"/>
      <w:marTop w:val="0"/>
      <w:marBottom w:val="0"/>
      <w:divBdr>
        <w:top w:val="none" w:sz="0" w:space="0" w:color="auto"/>
        <w:left w:val="none" w:sz="0" w:space="0" w:color="auto"/>
        <w:bottom w:val="none" w:sz="0" w:space="0" w:color="auto"/>
        <w:right w:val="none" w:sz="0" w:space="0" w:color="auto"/>
      </w:divBdr>
    </w:div>
    <w:div w:id="420763780">
      <w:bodyDiv w:val="1"/>
      <w:marLeft w:val="0"/>
      <w:marRight w:val="0"/>
      <w:marTop w:val="0"/>
      <w:marBottom w:val="0"/>
      <w:divBdr>
        <w:top w:val="none" w:sz="0" w:space="0" w:color="auto"/>
        <w:left w:val="none" w:sz="0" w:space="0" w:color="auto"/>
        <w:bottom w:val="none" w:sz="0" w:space="0" w:color="auto"/>
        <w:right w:val="none" w:sz="0" w:space="0" w:color="auto"/>
      </w:divBdr>
      <w:divsChild>
        <w:div w:id="1960255274">
          <w:marLeft w:val="0"/>
          <w:marRight w:val="0"/>
          <w:marTop w:val="0"/>
          <w:marBottom w:val="0"/>
          <w:divBdr>
            <w:top w:val="none" w:sz="0" w:space="0" w:color="auto"/>
            <w:left w:val="none" w:sz="0" w:space="0" w:color="auto"/>
            <w:bottom w:val="none" w:sz="0" w:space="0" w:color="auto"/>
            <w:right w:val="none" w:sz="0" w:space="0" w:color="auto"/>
          </w:divBdr>
        </w:div>
      </w:divsChild>
    </w:div>
    <w:div w:id="489447308">
      <w:bodyDiv w:val="1"/>
      <w:marLeft w:val="0"/>
      <w:marRight w:val="0"/>
      <w:marTop w:val="0"/>
      <w:marBottom w:val="0"/>
      <w:divBdr>
        <w:top w:val="none" w:sz="0" w:space="0" w:color="auto"/>
        <w:left w:val="none" w:sz="0" w:space="0" w:color="auto"/>
        <w:bottom w:val="none" w:sz="0" w:space="0" w:color="auto"/>
        <w:right w:val="none" w:sz="0" w:space="0" w:color="auto"/>
      </w:divBdr>
      <w:divsChild>
        <w:div w:id="1759712875">
          <w:marLeft w:val="0"/>
          <w:marRight w:val="0"/>
          <w:marTop w:val="0"/>
          <w:marBottom w:val="0"/>
          <w:divBdr>
            <w:top w:val="none" w:sz="0" w:space="0" w:color="auto"/>
            <w:left w:val="none" w:sz="0" w:space="0" w:color="auto"/>
            <w:bottom w:val="none" w:sz="0" w:space="0" w:color="auto"/>
            <w:right w:val="none" w:sz="0" w:space="0" w:color="auto"/>
          </w:divBdr>
        </w:div>
      </w:divsChild>
    </w:div>
    <w:div w:id="652102766">
      <w:bodyDiv w:val="1"/>
      <w:marLeft w:val="0"/>
      <w:marRight w:val="0"/>
      <w:marTop w:val="0"/>
      <w:marBottom w:val="0"/>
      <w:divBdr>
        <w:top w:val="none" w:sz="0" w:space="0" w:color="auto"/>
        <w:left w:val="none" w:sz="0" w:space="0" w:color="auto"/>
        <w:bottom w:val="none" w:sz="0" w:space="0" w:color="auto"/>
        <w:right w:val="none" w:sz="0" w:space="0" w:color="auto"/>
      </w:divBdr>
    </w:div>
    <w:div w:id="1634752984">
      <w:bodyDiv w:val="1"/>
      <w:marLeft w:val="0"/>
      <w:marRight w:val="0"/>
      <w:marTop w:val="0"/>
      <w:marBottom w:val="0"/>
      <w:divBdr>
        <w:top w:val="none" w:sz="0" w:space="0" w:color="auto"/>
        <w:left w:val="none" w:sz="0" w:space="0" w:color="auto"/>
        <w:bottom w:val="none" w:sz="0" w:space="0" w:color="auto"/>
        <w:right w:val="none" w:sz="0" w:space="0" w:color="auto"/>
      </w:divBdr>
      <w:divsChild>
        <w:div w:id="2030176781">
          <w:marLeft w:val="0"/>
          <w:marRight w:val="0"/>
          <w:marTop w:val="0"/>
          <w:marBottom w:val="0"/>
          <w:divBdr>
            <w:top w:val="none" w:sz="0" w:space="0" w:color="auto"/>
            <w:left w:val="none" w:sz="0" w:space="0" w:color="auto"/>
            <w:bottom w:val="none" w:sz="0" w:space="0" w:color="auto"/>
            <w:right w:val="none" w:sz="0" w:space="0" w:color="auto"/>
          </w:divBdr>
        </w:div>
        <w:div w:id="69534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innovate-uk/guidance-for-applicants/costs-we-fund/costs-guidance-for-non-academic-organisations/"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onsdigital.github.io/dp-classification-tools/standard-occupational-classification/ONS_SOC_occupation_coding_tool.html" TargetMode="External"/><Relationship Id="rId7" Type="http://schemas.openxmlformats.org/officeDocument/2006/relationships/settings" Target="settings.xml"/><Relationship Id="rId12" Type="http://schemas.openxmlformats.org/officeDocument/2006/relationships/hyperlink" Target="https://www.ukri.org/publications/ukri-circular-fashion-and-textile-programme-funding-decision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eli/reg/2023/2831/oj" TargetMode="External"/><Relationship Id="rId20" Type="http://schemas.openxmlformats.org/officeDocument/2006/relationships/hyperlink" Target="https://www.gov.uk/government/publications/standard-industrial-classification-of-economic-activities-s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c1w0sLCtzb0-c8LPWOPb9U5sYpdUMedhWtf97Uc4QWc4E5mA/viewform?usp=sf_lin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gov.uk/ukpga/2022/23/enact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innovate-uk/guidance-for-applicants/costs-we-fund/costs-guidance-for-academics/" TargetMode="External"/><Relationship Id="rId22" Type="http://schemas.openxmlformats.org/officeDocument/2006/relationships/hyperlink" Target="https://docs.google.com/forms/d/e/1FAIpQLSc1w0sLCtzb0-c8LPWOPb9U5sYpdUMedhWtf97Uc4QWc4E5mA/viewform?usp=sf_lin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2.jpg@01D7DCBC.682449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34FF694BE34F3AB6B166D5EBC79E56"/>
        <w:category>
          <w:name w:val="General"/>
          <w:gallery w:val="placeholder"/>
        </w:category>
        <w:types>
          <w:type w:val="bbPlcHdr"/>
        </w:types>
        <w:behaviors>
          <w:behavior w:val="content"/>
        </w:behaviors>
        <w:guid w:val="{074B33D0-F3D2-456C-B8C6-6EF0B768A0B4}"/>
      </w:docPartPr>
      <w:docPartBody>
        <w:p w:rsidR="00C36A3E" w:rsidRDefault="00B6036D" w:rsidP="00B6036D">
          <w:pPr>
            <w:pStyle w:val="8C34FF694BE34F3AB6B166D5EBC79E56"/>
          </w:pPr>
          <w:r>
            <w:rPr>
              <w:rStyle w:val="PlaceholderText"/>
            </w:rPr>
            <w:t>Insert Proposal Summary</w:t>
          </w:r>
        </w:p>
      </w:docPartBody>
    </w:docPart>
    <w:docPart>
      <w:docPartPr>
        <w:name w:val="8D650E8493C5402BAAF1FE74B894DBBD"/>
        <w:category>
          <w:name w:val="General"/>
          <w:gallery w:val="placeholder"/>
        </w:category>
        <w:types>
          <w:type w:val="bbPlcHdr"/>
        </w:types>
        <w:behaviors>
          <w:behavior w:val="content"/>
        </w:behaviors>
        <w:guid w:val="{554E32FC-AB3F-45C7-8D51-824B4044A77B}"/>
      </w:docPartPr>
      <w:docPartBody>
        <w:p w:rsidR="00C36A3E" w:rsidRDefault="00B6036D" w:rsidP="00B6036D">
          <w:pPr>
            <w:pStyle w:val="8D650E8493C5402BAAF1FE74B894DBBD"/>
          </w:pPr>
          <w:r>
            <w:rPr>
              <w:rStyle w:val="PlaceholderText"/>
            </w:rPr>
            <w:t>Insert Opportunity Description</w:t>
          </w:r>
        </w:p>
      </w:docPartBody>
    </w:docPart>
    <w:docPart>
      <w:docPartPr>
        <w:name w:val="C3943FD5EA344CDC8E7F1AAF8D61E40A"/>
        <w:category>
          <w:name w:val="General"/>
          <w:gallery w:val="placeholder"/>
        </w:category>
        <w:types>
          <w:type w:val="bbPlcHdr"/>
        </w:types>
        <w:behaviors>
          <w:behavior w:val="content"/>
        </w:behaviors>
        <w:guid w:val="{6E3CB0FE-3EF1-4D5D-9104-EE7EFDC7FB3A}"/>
      </w:docPartPr>
      <w:docPartBody>
        <w:p w:rsidR="00C36A3E" w:rsidRDefault="00B6036D" w:rsidP="00B6036D">
          <w:pPr>
            <w:pStyle w:val="C3943FD5EA344CDC8E7F1AAF8D61E40A"/>
          </w:pPr>
          <w:r>
            <w:rPr>
              <w:rStyle w:val="PlaceholderText"/>
            </w:rPr>
            <w:t>Insert Project Title</w:t>
          </w:r>
        </w:p>
      </w:docPartBody>
    </w:docPart>
    <w:docPart>
      <w:docPartPr>
        <w:name w:val="7CD58BE4F59D42A79575961489ECEFDC"/>
        <w:category>
          <w:name w:val="General"/>
          <w:gallery w:val="placeholder"/>
        </w:category>
        <w:types>
          <w:type w:val="bbPlcHdr"/>
        </w:types>
        <w:behaviors>
          <w:behavior w:val="content"/>
        </w:behaviors>
        <w:guid w:val="{8DD5084D-25A8-42D2-9594-1C867E1F6ECC}"/>
      </w:docPartPr>
      <w:docPartBody>
        <w:p w:rsidR="00F97CC5" w:rsidRDefault="00CA4F6A" w:rsidP="00CA4F6A">
          <w:pPr>
            <w:pStyle w:val="7CD58BE4F59D42A79575961489ECEFDC"/>
          </w:pPr>
          <w:r>
            <w:rPr>
              <w:rStyle w:val="PlaceholderText"/>
            </w:rPr>
            <w:t>Insert Opportunity Description</w:t>
          </w:r>
        </w:p>
      </w:docPartBody>
    </w:docPart>
    <w:docPart>
      <w:docPartPr>
        <w:name w:val="E9A76F53B0F8446581AD940DC4F23F08"/>
        <w:category>
          <w:name w:val="General"/>
          <w:gallery w:val="placeholder"/>
        </w:category>
        <w:types>
          <w:type w:val="bbPlcHdr"/>
        </w:types>
        <w:behaviors>
          <w:behavior w:val="content"/>
        </w:behaviors>
        <w:guid w:val="{75DD4A41-D16A-4713-BC97-82A9042BC096}"/>
      </w:docPartPr>
      <w:docPartBody>
        <w:p w:rsidR="00F97CC5" w:rsidRDefault="00CA4F6A" w:rsidP="00CA4F6A">
          <w:pPr>
            <w:pStyle w:val="E9A76F53B0F8446581AD940DC4F23F08"/>
          </w:pPr>
          <w:r>
            <w:rPr>
              <w:rStyle w:val="PlaceholderText"/>
            </w:rPr>
            <w:t>Insert Project Description</w:t>
          </w:r>
        </w:p>
      </w:docPartBody>
    </w:docPart>
    <w:docPart>
      <w:docPartPr>
        <w:name w:val="C4D186A4FE50498A93DFCF67178C7E23"/>
        <w:category>
          <w:name w:val="General"/>
          <w:gallery w:val="placeholder"/>
        </w:category>
        <w:types>
          <w:type w:val="bbPlcHdr"/>
        </w:types>
        <w:behaviors>
          <w:behavior w:val="content"/>
        </w:behaviors>
        <w:guid w:val="{6E49286F-6719-4BE8-BC07-43573223BE1B}"/>
      </w:docPartPr>
      <w:docPartBody>
        <w:p w:rsidR="00F97CC5" w:rsidRDefault="00CA4F6A" w:rsidP="00CA4F6A">
          <w:pPr>
            <w:pStyle w:val="C4D186A4FE50498A93DFCF67178C7E23"/>
          </w:pPr>
          <w:r>
            <w:rPr>
              <w:rStyle w:val="PlaceholderText"/>
            </w:rPr>
            <w:t xml:space="preserve"> </w:t>
          </w:r>
        </w:p>
      </w:docPartBody>
    </w:docPart>
    <w:docPart>
      <w:docPartPr>
        <w:name w:val="58AEBFC0034A466F961BA55441D10E2A"/>
        <w:category>
          <w:name w:val="General"/>
          <w:gallery w:val="placeholder"/>
        </w:category>
        <w:types>
          <w:type w:val="bbPlcHdr"/>
        </w:types>
        <w:behaviors>
          <w:behavior w:val="content"/>
        </w:behaviors>
        <w:guid w:val="{083450D5-38E3-43BD-82DD-1865BBC7740B}"/>
      </w:docPartPr>
      <w:docPartBody>
        <w:p w:rsidR="00B94315" w:rsidRDefault="008645F6" w:rsidP="008645F6">
          <w:pPr>
            <w:pStyle w:val="58AEBFC0034A466F961BA55441D10E2A"/>
          </w:pPr>
          <w:r>
            <w:rPr>
              <w:rStyle w:val="PlaceholderText"/>
            </w:rPr>
            <w:t>Insert Opportunity Description</w:t>
          </w:r>
        </w:p>
      </w:docPartBody>
    </w:docPart>
    <w:docPart>
      <w:docPartPr>
        <w:name w:val="E54F76A1F74241129335FC20FB1E9A2A"/>
        <w:category>
          <w:name w:val="General"/>
          <w:gallery w:val="placeholder"/>
        </w:category>
        <w:types>
          <w:type w:val="bbPlcHdr"/>
        </w:types>
        <w:behaviors>
          <w:behavior w:val="content"/>
        </w:behaviors>
        <w:guid w:val="{4558CF71-EBEB-428C-A8FB-C5505DF1BA6F}"/>
      </w:docPartPr>
      <w:docPartBody>
        <w:p w:rsidR="0097302E" w:rsidRDefault="00781E4A" w:rsidP="00781E4A">
          <w:pPr>
            <w:pStyle w:val="E54F76A1F74241129335FC20FB1E9A2A"/>
          </w:pPr>
          <w:r>
            <w:rPr>
              <w:rStyle w:val="PlaceholderText"/>
            </w:rPr>
            <w:t>Insert Project Description</w:t>
          </w:r>
        </w:p>
      </w:docPartBody>
    </w:docPart>
    <w:docPart>
      <w:docPartPr>
        <w:name w:val="D5003CDB813F4BD7B5EF31D9FF170432"/>
        <w:category>
          <w:name w:val="General"/>
          <w:gallery w:val="placeholder"/>
        </w:category>
        <w:types>
          <w:type w:val="bbPlcHdr"/>
        </w:types>
        <w:behaviors>
          <w:behavior w:val="content"/>
        </w:behaviors>
        <w:guid w:val="{7D8F129F-299E-4D7D-9A27-B5495A4B3BF5}"/>
      </w:docPartPr>
      <w:docPartBody>
        <w:p w:rsidR="0097302E" w:rsidRDefault="00781E4A" w:rsidP="00781E4A">
          <w:pPr>
            <w:pStyle w:val="D5003CDB813F4BD7B5EF31D9FF170432"/>
          </w:pPr>
          <w:r>
            <w:rPr>
              <w:rStyle w:val="PlaceholderText"/>
            </w:rPr>
            <w:t>Insert Project Description</w:t>
          </w:r>
        </w:p>
      </w:docPartBody>
    </w:docPart>
    <w:docPart>
      <w:docPartPr>
        <w:name w:val="A148BC062F77483A8A15356AD8ACB92F"/>
        <w:category>
          <w:name w:val="General"/>
          <w:gallery w:val="placeholder"/>
        </w:category>
        <w:types>
          <w:type w:val="bbPlcHdr"/>
        </w:types>
        <w:behaviors>
          <w:behavior w:val="content"/>
        </w:behaviors>
        <w:guid w:val="{7B554FB5-CD1C-4940-80CA-54502C124073}"/>
      </w:docPartPr>
      <w:docPartBody>
        <w:p w:rsidR="0097302E" w:rsidRDefault="00781E4A" w:rsidP="00781E4A">
          <w:pPr>
            <w:pStyle w:val="A148BC062F77483A8A15356AD8ACB92F"/>
          </w:pPr>
          <w:r>
            <w:rPr>
              <w:rStyle w:val="PlaceholderText"/>
            </w:rPr>
            <w:t xml:space="preserve"> </w:t>
          </w:r>
        </w:p>
      </w:docPartBody>
    </w:docPart>
    <w:docPart>
      <w:docPartPr>
        <w:name w:val="0BCCA34931AD43C19BE9913010D421AF"/>
        <w:category>
          <w:name w:val="General"/>
          <w:gallery w:val="placeholder"/>
        </w:category>
        <w:types>
          <w:type w:val="bbPlcHdr"/>
        </w:types>
        <w:behaviors>
          <w:behavior w:val="content"/>
        </w:behaviors>
        <w:guid w:val="{749B191A-A3E0-4DFC-9DE0-48491D6CD110}"/>
      </w:docPartPr>
      <w:docPartBody>
        <w:p w:rsidR="0097302E" w:rsidRDefault="00781E4A" w:rsidP="00781E4A">
          <w:pPr>
            <w:pStyle w:val="0BCCA34931AD43C19BE9913010D421AF"/>
          </w:pPr>
          <w:r>
            <w:rPr>
              <w:rStyle w:val="PlaceholderText"/>
            </w:rPr>
            <w:t xml:space="preserve"> </w:t>
          </w:r>
        </w:p>
      </w:docPartBody>
    </w:docPart>
    <w:docPart>
      <w:docPartPr>
        <w:name w:val="2DE719ECE18146BF9885DC0161CB70AE"/>
        <w:category>
          <w:name w:val="General"/>
          <w:gallery w:val="placeholder"/>
        </w:category>
        <w:types>
          <w:type w:val="bbPlcHdr"/>
        </w:types>
        <w:behaviors>
          <w:behavior w:val="content"/>
        </w:behaviors>
        <w:guid w:val="{D7E44F79-9731-4496-A9E5-A4D6D9EE6E1A}"/>
      </w:docPartPr>
      <w:docPartBody>
        <w:p w:rsidR="0097302E" w:rsidRDefault="00781E4A" w:rsidP="00781E4A">
          <w:pPr>
            <w:pStyle w:val="2DE719ECE18146BF9885DC0161CB70AE"/>
          </w:pPr>
          <w:r>
            <w:rPr>
              <w:rStyle w:val="PlaceholderText"/>
            </w:rPr>
            <w:t xml:space="preserve"> </w:t>
          </w:r>
        </w:p>
      </w:docPartBody>
    </w:docPart>
    <w:docPart>
      <w:docPartPr>
        <w:name w:val="7D6E4236B4F04D69BB847F279C058CEB"/>
        <w:category>
          <w:name w:val="General"/>
          <w:gallery w:val="placeholder"/>
        </w:category>
        <w:types>
          <w:type w:val="bbPlcHdr"/>
        </w:types>
        <w:behaviors>
          <w:behavior w:val="content"/>
        </w:behaviors>
        <w:guid w:val="{ECCDD178-311B-425B-AE95-87E8EC129D15}"/>
      </w:docPartPr>
      <w:docPartBody>
        <w:p w:rsidR="0097302E" w:rsidRDefault="00781E4A" w:rsidP="00781E4A">
          <w:pPr>
            <w:pStyle w:val="7D6E4236B4F04D69BB847F279C058CEB"/>
          </w:pPr>
          <w:r>
            <w:rPr>
              <w:rStyle w:val="PlaceholderText"/>
            </w:rPr>
            <w:t xml:space="preserve"> </w:t>
          </w:r>
        </w:p>
      </w:docPartBody>
    </w:docPart>
    <w:docPart>
      <w:docPartPr>
        <w:name w:val="FCFA5C5CDAC845089558710CAE22F7E6"/>
        <w:category>
          <w:name w:val="General"/>
          <w:gallery w:val="placeholder"/>
        </w:category>
        <w:types>
          <w:type w:val="bbPlcHdr"/>
        </w:types>
        <w:behaviors>
          <w:behavior w:val="content"/>
        </w:behaviors>
        <w:guid w:val="{A8360703-E28B-4B29-805B-F01114141239}"/>
      </w:docPartPr>
      <w:docPartBody>
        <w:p w:rsidR="0097302E" w:rsidRDefault="00781E4A" w:rsidP="00781E4A">
          <w:pPr>
            <w:pStyle w:val="FCFA5C5CDAC845089558710CAE22F7E6"/>
          </w:pPr>
          <w:r>
            <w:rPr>
              <w:rStyle w:val="PlaceholderText"/>
            </w:rPr>
            <w:t>Insert Project Description</w:t>
          </w:r>
        </w:p>
      </w:docPartBody>
    </w:docPart>
    <w:docPart>
      <w:docPartPr>
        <w:name w:val="59CF2E94CEAD41E58D1DC4D4430C6055"/>
        <w:category>
          <w:name w:val="General"/>
          <w:gallery w:val="placeholder"/>
        </w:category>
        <w:types>
          <w:type w:val="bbPlcHdr"/>
        </w:types>
        <w:behaviors>
          <w:behavior w:val="content"/>
        </w:behaviors>
        <w:guid w:val="{9ED197ED-4527-4B8E-BC94-DB6A1534BA97}"/>
      </w:docPartPr>
      <w:docPartBody>
        <w:p w:rsidR="0097302E" w:rsidRDefault="00781E4A" w:rsidP="00781E4A">
          <w:pPr>
            <w:pStyle w:val="59CF2E94CEAD41E58D1DC4D4430C6055"/>
          </w:pPr>
          <w:r>
            <w:rPr>
              <w:rStyle w:val="PlaceholderText"/>
            </w:rPr>
            <w:t>Insert Project Description</w:t>
          </w:r>
        </w:p>
      </w:docPartBody>
    </w:docPart>
    <w:docPart>
      <w:docPartPr>
        <w:name w:val="44121D3574BE4DB0AD508AE8625B3BFE"/>
        <w:category>
          <w:name w:val="General"/>
          <w:gallery w:val="placeholder"/>
        </w:category>
        <w:types>
          <w:type w:val="bbPlcHdr"/>
        </w:types>
        <w:behaviors>
          <w:behavior w:val="content"/>
        </w:behaviors>
        <w:guid w:val="{DCBD40DA-BE57-43A7-B5B4-5718969491C8}"/>
      </w:docPartPr>
      <w:docPartBody>
        <w:p w:rsidR="0097302E" w:rsidRDefault="00781E4A" w:rsidP="00781E4A">
          <w:pPr>
            <w:pStyle w:val="44121D3574BE4DB0AD508AE8625B3BFE"/>
          </w:pPr>
          <w:r>
            <w:rPr>
              <w:rStyle w:val="PlaceholderText"/>
            </w:rPr>
            <w:t>Insert Project Description</w:t>
          </w:r>
        </w:p>
      </w:docPartBody>
    </w:docPart>
    <w:docPart>
      <w:docPartPr>
        <w:name w:val="FABFDEBB8C4448FBBAD26A1F69685B61"/>
        <w:category>
          <w:name w:val="General"/>
          <w:gallery w:val="placeholder"/>
        </w:category>
        <w:types>
          <w:type w:val="bbPlcHdr"/>
        </w:types>
        <w:behaviors>
          <w:behavior w:val="content"/>
        </w:behaviors>
        <w:guid w:val="{5FBFF563-55F2-4463-88B5-E3D09A6D249D}"/>
      </w:docPartPr>
      <w:docPartBody>
        <w:p w:rsidR="00B379E0" w:rsidRDefault="00A80F11" w:rsidP="00A80F11">
          <w:pPr>
            <w:pStyle w:val="FABFDEBB8C4448FBBAD26A1F69685B61"/>
          </w:pPr>
          <w:r>
            <w:rPr>
              <w:rStyle w:val="PlaceholderText"/>
            </w:rPr>
            <w:t xml:space="preserve"> </w:t>
          </w:r>
        </w:p>
      </w:docPartBody>
    </w:docPart>
    <w:docPart>
      <w:docPartPr>
        <w:name w:val="E70242AA93514F47B30B6CF253B2BD8A"/>
        <w:category>
          <w:name w:val="General"/>
          <w:gallery w:val="placeholder"/>
        </w:category>
        <w:types>
          <w:type w:val="bbPlcHdr"/>
        </w:types>
        <w:behaviors>
          <w:behavior w:val="content"/>
        </w:behaviors>
        <w:guid w:val="{F19B9D5B-9A40-4F24-A2DD-CB1942B842F0}"/>
      </w:docPartPr>
      <w:docPartBody>
        <w:p w:rsidR="00B379E0" w:rsidRDefault="00A80F11" w:rsidP="00A80F11">
          <w:pPr>
            <w:pStyle w:val="E70242AA93514F47B30B6CF253B2BD8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0C"/>
    <w:rsid w:val="00092CB5"/>
    <w:rsid w:val="00160D90"/>
    <w:rsid w:val="002D7421"/>
    <w:rsid w:val="00330C13"/>
    <w:rsid w:val="00343117"/>
    <w:rsid w:val="003E1E62"/>
    <w:rsid w:val="004530EF"/>
    <w:rsid w:val="004B3C9A"/>
    <w:rsid w:val="004B6F30"/>
    <w:rsid w:val="005F741E"/>
    <w:rsid w:val="0069305C"/>
    <w:rsid w:val="006F274E"/>
    <w:rsid w:val="00781E4A"/>
    <w:rsid w:val="008645F6"/>
    <w:rsid w:val="00927895"/>
    <w:rsid w:val="0097302E"/>
    <w:rsid w:val="00A80F11"/>
    <w:rsid w:val="00B00AC7"/>
    <w:rsid w:val="00B379E0"/>
    <w:rsid w:val="00B6036D"/>
    <w:rsid w:val="00B64829"/>
    <w:rsid w:val="00B94315"/>
    <w:rsid w:val="00BA2177"/>
    <w:rsid w:val="00BE0448"/>
    <w:rsid w:val="00C36A3E"/>
    <w:rsid w:val="00C60E21"/>
    <w:rsid w:val="00C76377"/>
    <w:rsid w:val="00CA4F6A"/>
    <w:rsid w:val="00D05A8E"/>
    <w:rsid w:val="00DB383A"/>
    <w:rsid w:val="00E430A3"/>
    <w:rsid w:val="00E8420C"/>
    <w:rsid w:val="00EA3C04"/>
    <w:rsid w:val="00F97C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330C13"/>
    <w:pPr>
      <w:keepNext/>
      <w:keepLines/>
      <w:spacing w:before="240" w:after="120" w:line="276" w:lineRule="auto"/>
      <w:outlineLvl w:val="1"/>
    </w:pPr>
    <w:rPr>
      <w:rFonts w:ascii="Arial" w:eastAsiaTheme="majorEastAsia" w:hAnsi="Arial" w:cs="Arial"/>
      <w:b/>
      <w:b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F11"/>
    <w:rPr>
      <w:color w:val="auto"/>
    </w:rPr>
  </w:style>
  <w:style w:type="character" w:customStyle="1" w:styleId="Heading2Char">
    <w:name w:val="Heading 2 Char"/>
    <w:basedOn w:val="DefaultParagraphFont"/>
    <w:link w:val="Heading2"/>
    <w:uiPriority w:val="9"/>
    <w:rsid w:val="00330C13"/>
    <w:rPr>
      <w:rFonts w:ascii="Arial" w:eastAsiaTheme="majorEastAsia" w:hAnsi="Arial" w:cs="Arial"/>
      <w:b/>
      <w:bCs/>
      <w:sz w:val="28"/>
      <w:szCs w:val="26"/>
      <w:lang w:eastAsia="en-US"/>
    </w:rPr>
  </w:style>
  <w:style w:type="paragraph" w:customStyle="1" w:styleId="8C34FF694BE34F3AB6B166D5EBC79E56">
    <w:name w:val="8C34FF694BE34F3AB6B166D5EBC79E56"/>
    <w:rsid w:val="00B6036D"/>
  </w:style>
  <w:style w:type="paragraph" w:customStyle="1" w:styleId="8D650E8493C5402BAAF1FE74B894DBBD">
    <w:name w:val="8D650E8493C5402BAAF1FE74B894DBBD"/>
    <w:rsid w:val="00B6036D"/>
  </w:style>
  <w:style w:type="paragraph" w:customStyle="1" w:styleId="C3943FD5EA344CDC8E7F1AAF8D61E40A">
    <w:name w:val="C3943FD5EA344CDC8E7F1AAF8D61E40A"/>
    <w:rsid w:val="00B6036D"/>
  </w:style>
  <w:style w:type="paragraph" w:customStyle="1" w:styleId="7CD58BE4F59D42A79575961489ECEFDC">
    <w:name w:val="7CD58BE4F59D42A79575961489ECEFDC"/>
    <w:rsid w:val="00CA4F6A"/>
  </w:style>
  <w:style w:type="paragraph" w:customStyle="1" w:styleId="E9A76F53B0F8446581AD940DC4F23F08">
    <w:name w:val="E9A76F53B0F8446581AD940DC4F23F08"/>
    <w:rsid w:val="00CA4F6A"/>
  </w:style>
  <w:style w:type="paragraph" w:customStyle="1" w:styleId="C4D186A4FE50498A93DFCF67178C7E23">
    <w:name w:val="C4D186A4FE50498A93DFCF67178C7E23"/>
    <w:rsid w:val="00CA4F6A"/>
  </w:style>
  <w:style w:type="paragraph" w:customStyle="1" w:styleId="58AEBFC0034A466F961BA55441D10E2A">
    <w:name w:val="58AEBFC0034A466F961BA55441D10E2A"/>
    <w:rsid w:val="008645F6"/>
  </w:style>
  <w:style w:type="paragraph" w:customStyle="1" w:styleId="E54F76A1F74241129335FC20FB1E9A2A">
    <w:name w:val="E54F76A1F74241129335FC20FB1E9A2A"/>
    <w:rsid w:val="00781E4A"/>
  </w:style>
  <w:style w:type="paragraph" w:customStyle="1" w:styleId="D5003CDB813F4BD7B5EF31D9FF170432">
    <w:name w:val="D5003CDB813F4BD7B5EF31D9FF170432"/>
    <w:rsid w:val="00781E4A"/>
  </w:style>
  <w:style w:type="paragraph" w:customStyle="1" w:styleId="A148BC062F77483A8A15356AD8ACB92F">
    <w:name w:val="A148BC062F77483A8A15356AD8ACB92F"/>
    <w:rsid w:val="00781E4A"/>
  </w:style>
  <w:style w:type="paragraph" w:customStyle="1" w:styleId="0BCCA34931AD43C19BE9913010D421AF">
    <w:name w:val="0BCCA34931AD43C19BE9913010D421AF"/>
    <w:rsid w:val="00781E4A"/>
  </w:style>
  <w:style w:type="paragraph" w:customStyle="1" w:styleId="2DE719ECE18146BF9885DC0161CB70AE">
    <w:name w:val="2DE719ECE18146BF9885DC0161CB70AE"/>
    <w:rsid w:val="00781E4A"/>
  </w:style>
  <w:style w:type="paragraph" w:customStyle="1" w:styleId="7D6E4236B4F04D69BB847F279C058CEB">
    <w:name w:val="7D6E4236B4F04D69BB847F279C058CEB"/>
    <w:rsid w:val="00781E4A"/>
  </w:style>
  <w:style w:type="paragraph" w:customStyle="1" w:styleId="FCFA5C5CDAC845089558710CAE22F7E6">
    <w:name w:val="FCFA5C5CDAC845089558710CAE22F7E6"/>
    <w:rsid w:val="00781E4A"/>
  </w:style>
  <w:style w:type="paragraph" w:customStyle="1" w:styleId="59CF2E94CEAD41E58D1DC4D4430C6055">
    <w:name w:val="59CF2E94CEAD41E58D1DC4D4430C6055"/>
    <w:rsid w:val="00781E4A"/>
  </w:style>
  <w:style w:type="paragraph" w:customStyle="1" w:styleId="44121D3574BE4DB0AD508AE8625B3BFE">
    <w:name w:val="44121D3574BE4DB0AD508AE8625B3BFE"/>
    <w:rsid w:val="00781E4A"/>
  </w:style>
  <w:style w:type="paragraph" w:customStyle="1" w:styleId="FABFDEBB8C4448FBBAD26A1F69685B61">
    <w:name w:val="FABFDEBB8C4448FBBAD26A1F69685B61"/>
    <w:rsid w:val="00A80F11"/>
  </w:style>
  <w:style w:type="paragraph" w:customStyle="1" w:styleId="E70242AA93514F47B30B6CF253B2BD8A">
    <w:name w:val="E70242AA93514F47B30B6CF253B2BD8A"/>
    <w:rsid w:val="00A80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F4EED50690945AB06280FF0859424" ma:contentTypeVersion="17" ma:contentTypeDescription="Create a new document." ma:contentTypeScope="" ma:versionID="f5d4739f7fe74f795db3f60110cdeaf0">
  <xsd:schema xmlns:xsd="http://www.w3.org/2001/XMLSchema" xmlns:xs="http://www.w3.org/2001/XMLSchema" xmlns:p="http://schemas.microsoft.com/office/2006/metadata/properties" xmlns:ns2="60faadc6-eb69-4617-9c0b-331f935f341e" xmlns:ns3="0647984b-d974-47b2-9a87-0d060a0fee34" targetNamespace="http://schemas.microsoft.com/office/2006/metadata/properties" ma:root="true" ma:fieldsID="2bfb836802446536402adfd48bc154f6" ns2:_="" ns3:_="">
    <xsd:import namespace="60faadc6-eb69-4617-9c0b-331f935f341e"/>
    <xsd:import namespace="0647984b-d974-47b2-9a87-0d060a0fee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aadc6-eb69-4617-9c0b-331f935f3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7984b-d974-47b2-9a87-0d060a0fee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72a75-68ee-467c-9dcc-1b4d3899ba8c}" ma:internalName="TaxCatchAll" ma:showField="CatchAllData" ma:web="0647984b-d974-47b2-9a87-0d060a0fe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faadc6-eb69-4617-9c0b-331f935f341e">
      <Terms xmlns="http://schemas.microsoft.com/office/infopath/2007/PartnerControls"/>
    </lcf76f155ced4ddcb4097134ff3c332f>
    <TaxCatchAll xmlns="0647984b-d974-47b2-9a87-0d060a0fe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21F2-131B-4C48-AC5F-CE32593ED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aadc6-eb69-4617-9c0b-331f935f341e"/>
    <ds:schemaRef ds:uri="0647984b-d974-47b2-9a87-0d060a0f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3D74E-D7EE-4CAA-9E0E-21D3907CD937}">
  <ds:schemaRefs>
    <ds:schemaRef ds:uri="http://schemas.microsoft.com/office/2006/metadata/properties"/>
    <ds:schemaRef ds:uri="http://schemas.microsoft.com/office/infopath/2007/PartnerControls"/>
    <ds:schemaRef ds:uri="60faadc6-eb69-4617-9c0b-331f935f341e"/>
    <ds:schemaRef ds:uri="0647984b-d974-47b2-9a87-0d060a0fee34"/>
  </ds:schemaRefs>
</ds:datastoreItem>
</file>

<file path=customXml/itemProps3.xml><?xml version="1.0" encoding="utf-8"?>
<ds:datastoreItem xmlns:ds="http://schemas.openxmlformats.org/officeDocument/2006/customXml" ds:itemID="{FFDF1A9F-7BA7-4B1F-BB1C-A8AAC1B33B08}">
  <ds:schemaRefs>
    <ds:schemaRef ds:uri="http://schemas.microsoft.com/sharepoint/v3/contenttype/forms"/>
  </ds:schemaRefs>
</ds:datastoreItem>
</file>

<file path=customXml/itemProps4.xml><?xml version="1.0" encoding="utf-8"?>
<ds:datastoreItem xmlns:ds="http://schemas.openxmlformats.org/officeDocument/2006/customXml" ds:itemID="{5218C9E9-220C-4C3C-BDA9-770FAF31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Grant</dc:creator>
  <cp:lastModifiedBy>Susan Rainton</cp:lastModifiedBy>
  <cp:revision>3</cp:revision>
  <cp:lastPrinted>2018-11-21T11:12:00Z</cp:lastPrinted>
  <dcterms:created xsi:type="dcterms:W3CDTF">2024-06-11T13:24:00Z</dcterms:created>
  <dcterms:modified xsi:type="dcterms:W3CDTF">2024-06-11T13:37:00Z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0x010100F5BF4EED50690945AB06280FF0859424</vt:lpwstr>
  </property>
  <property fmtid="{D5CDD505-2E9C-101B-9397-08002B2CF9AE}" pid="3" name="MediaServiceImageTags">
    <vt:lpwstr/>
  </property>
</Properties>
</file>